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02fa" w14:textId="cd10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27 желтоқсандағы № 230 "Жітіқара ауданының 2023-2025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2023 жылғы 30 қарашадағы № 82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ауданының 2023-2025 жылдарға арналған аудандық бюджеті туралы" 2022 жылғы 27 желтоқсандағы № 230 (нормативтік құқықтық актілерді мемлекеттік тіркеу тізілімінде № 177541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Жітіқара ауданының 2023-2025 жылдарға арналған аудандық бюджеті тиісінше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7 439 452,8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4 208 517,0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32 641,0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4 900,0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3 193 394,8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7 669 706,9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169 116,1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244 423,1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75 307,0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5 900,7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-405 270,9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405 270,9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Жітіқара ауданының жергілікті атқарушы органының 2023 жылға арналған резерві 0,0 мың теңгені құрайтыны ескерілсін.";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5) тармақшамен толықтырылсын: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Қостанай облысы Жітіқара ауданы Забелов ауылының газбен жабдықтау желілерін салу.";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32) тармақшасы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50), 51), 52), 53), 54), 55), 56) тармақшалармен толықтырылсын: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"50) Қостанай облысы Жітіқара ауданы Жалтыркөл ауылының ауданында антенна-діңгектік құрылысын салу;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KP-JT-1 "Дзержинское ауылына кіреберіс" 0-14 километр аудандық маңызы бар автомобиль жолының учаскесін орташа жөндеу;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Жітіқара ауданы KP-JT-4 "Шевченков ауылына кіреберіс" аудандық маңызы бар автомобиль жолының 5+100 км-де ойығы 2 х 1,0 м су өткізу құбырын орташа жөндеу;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Жітіқара ауданы KP-JT-1 "Дзержинское ауылына кіреберіс" аудандық маңызы бар автомобиль жолының 9 км-де ойығы 2 x 1,0 м су өткізу құбырын орташа жөндеу;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Жітіқара ауданы KP-JT-4 "Шевченков ауылына кіреберіс" аудандық маңызы бар автомобиль жолының 11 км-де ойығы 2 x 1,0 м су өткізу құбырын орташа жөндеу;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Қостанай облысы Жітіқара ауданы Жітіқара қаласының Ищанова көшесіне дейінгі Уалиханова көшесі учаскесінің шекараларында Степная көшесінің бойындағы Д 600 кәріздік коллекторды реконструкциялау;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ЖАСҰО ШЖҚ РМК Қостанай облысы бойынша филиалының Забелов ауылындағы кентішілік жолдарды орташа жөндеуге арналған жұмыстар мен материалдардың сапасына сараптамасы.";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2023 жылға арналған аудандық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7439452,8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7669706,9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2024 жылға арналған аудандық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6771823,6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2025 жылға арналған аудандық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