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1f5c" w14:textId="bff1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Жітіқара ауданы мәслихатының 2023 жылғы 27 желтоқсандағы № 98 шешімі</w:t>
      </w:r>
    </w:p>
    <w:p>
      <w:pPr>
        <w:spacing w:after="0"/>
        <w:ind w:left="0"/>
        <w:jc w:val="both"/>
      </w:pPr>
      <w:bookmarkStart w:name="z4" w:id="0"/>
      <w:r>
        <w:rPr>
          <w:rFonts w:ascii="Times New Roman"/>
          <w:b w:val="false"/>
          <w:i w:val="false"/>
          <w:color w:val="000000"/>
          <w:sz w:val="28"/>
        </w:rPr>
        <w:t>
      Жітіқара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"Жітіқара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3"/>
    <w:p>
      <w:pPr>
        <w:spacing w:after="0"/>
        <w:ind w:left="0"/>
        <w:jc w:val="left"/>
      </w:pPr>
      <w:r>
        <w:rPr>
          <w:rFonts w:ascii="Times New Roman"/>
          <w:b/>
          <w:i w:val="false"/>
          <w:color w:val="000000"/>
        </w:rPr>
        <w:t xml:space="preserve"> "Жітіқара аудандық мәслихатының аппараты" мемлекеттік мекемесінің "Б" корпусы мемлекеттік әкімшілік қызметшілерінің қызметін бағалау әдістемесі</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"Жітіқара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"Жітіқара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5"/>
    <w:bookmarkStart w:name="z15"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16"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7"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8"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9" w:id="10"/>
    <w:p>
      <w:pPr>
        <w:spacing w:after="0"/>
        <w:ind w:left="0"/>
        <w:jc w:val="both"/>
      </w:pPr>
      <w:r>
        <w:rPr>
          <w:rFonts w:ascii="Times New Roman"/>
          <w:b w:val="false"/>
          <w:i w:val="false"/>
          <w:color w:val="000000"/>
          <w:sz w:val="28"/>
        </w:rPr>
        <w:t>
      4) құрылымдық бөлімшенің/мемлекеттік органның басшысы - Е-2 санатының "Б" корпусының мемлекеттік әкімшілік қызметшісі;</w:t>
      </w:r>
    </w:p>
    <w:bookmarkEnd w:id="10"/>
    <w:bookmarkStart w:name="z20" w:id="11"/>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1"/>
    <w:bookmarkStart w:name="z21" w:id="12"/>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2"/>
    <w:bookmarkStart w:name="z22" w:id="13"/>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орган қызметінің тиімділігін арттыруға бағытталған көрсеткіштер;</w:t>
      </w:r>
    </w:p>
    <w:bookmarkEnd w:id="13"/>
    <w:bookmarkStart w:name="z23"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4"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5"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6"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7"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bookmarkStart w:name="z28"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29" w:id="20"/>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0"/>
    <w:bookmarkStart w:name="z30"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1"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2"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3"/>
    <w:bookmarkStart w:name="z33"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 жүргізіледі.</w:t>
      </w:r>
    </w:p>
    <w:bookmarkEnd w:id="24"/>
    <w:bookmarkStart w:name="z34"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5"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6"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7"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8"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9"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40"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1"/>
    <w:bookmarkStart w:name="z41"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2"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(кадр қызметі) (бұдан әрі - персоналды басқару қызметі) міндеттерін атқару жүктелген ұйымдастыру-бақылау және кадрлармен жұмыс бөлімі, соның ішінде ақпараттық жүйе арқылы қамтамасыз етеді.</w:t>
      </w:r>
    </w:p>
    <w:bookmarkEnd w:id="33"/>
    <w:bookmarkStart w:name="z43" w:id="34"/>
    <w:p>
      <w:pPr>
        <w:spacing w:after="0"/>
        <w:ind w:left="0"/>
        <w:jc w:val="both"/>
      </w:pPr>
      <w:r>
        <w:rPr>
          <w:rFonts w:ascii="Times New Roman"/>
          <w:b w:val="false"/>
          <w:i w:val="false"/>
          <w:color w:val="000000"/>
          <w:sz w:val="28"/>
        </w:rPr>
        <w:t>
      Бұл ретте персоналды басқару қызметі ақпараттық жүйеде аудандық мәслихаттың төрағасы бекітетін қызметшілерді бағалау кестесін құрастырады.</w:t>
      </w:r>
    </w:p>
    <w:bookmarkEnd w:id="34"/>
    <w:bookmarkStart w:name="z44" w:id="3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5"/>
    <w:bookmarkStart w:name="z45"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аудандық мәслихат төрағасына калибрлеу сессиясын өткізу жөнінде еркін нысанда тиісті өтінішпен жүгінеді.</w:t>
      </w:r>
    </w:p>
    <w:bookmarkEnd w:id="36"/>
    <w:bookmarkStart w:name="z46" w:id="37"/>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7"/>
    <w:bookmarkStart w:name="z47"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48" w:id="3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49"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0"/>
    <w:bookmarkStart w:name="z50"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51" w:id="42"/>
    <w:p>
      <w:pPr>
        <w:spacing w:after="0"/>
        <w:ind w:left="0"/>
        <w:jc w:val="both"/>
      </w:pPr>
      <w:r>
        <w:rPr>
          <w:rFonts w:ascii="Times New Roman"/>
          <w:b w:val="false"/>
          <w:i w:val="false"/>
          <w:color w:val="000000"/>
          <w:sz w:val="28"/>
        </w:rPr>
        <w:t>
      1) мемлекеттік орган жұмысының есептік кезеңдегі жалпы нәтижесі жөнінде бағаланушы адамдардың назарына жеткізу;</w:t>
      </w:r>
    </w:p>
    <w:bookmarkEnd w:id="42"/>
    <w:bookmarkStart w:name="z52"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3"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бағасын және конструктивті кері байланысты ұсыну;</w:t>
      </w:r>
    </w:p>
    <w:bookmarkEnd w:id="44"/>
    <w:bookmarkStart w:name="z54"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5"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6"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7"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8"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9" w:id="50"/>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0"/>
    <w:bookmarkStart w:name="z60"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61" w:id="52"/>
    <w:p>
      <w:pPr>
        <w:spacing w:after="0"/>
        <w:ind w:left="0"/>
        <w:jc w:val="both"/>
      </w:pPr>
      <w:r>
        <w:rPr>
          <w:rFonts w:ascii="Times New Roman"/>
          <w:b w:val="false"/>
          <w:i w:val="false"/>
          <w:color w:val="000000"/>
          <w:sz w:val="28"/>
        </w:rPr>
        <w:t>
      2) НМИ уақтылы талдау мен келісуді жүргізу;</w:t>
      </w:r>
    </w:p>
    <w:bookmarkEnd w:id="52"/>
    <w:bookmarkStart w:name="z62"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3"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4"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5" w:id="56"/>
    <w:p>
      <w:pPr>
        <w:spacing w:after="0"/>
        <w:ind w:left="0"/>
        <w:jc w:val="both"/>
      </w:pPr>
      <w:r>
        <w:rPr>
          <w:rFonts w:ascii="Times New Roman"/>
          <w:b w:val="false"/>
          <w:i w:val="false"/>
          <w:color w:val="000000"/>
          <w:sz w:val="28"/>
        </w:rPr>
        <w:t>
      20. Бағалау нәтижелері бағаланатын адамға, бағалаушы адамға, бөлім басшысына және калибрлеу сессияларының қатысушыларына ғана белгілі болуы мүмкін.</w:t>
      </w:r>
    </w:p>
    <w:bookmarkEnd w:id="56"/>
    <w:bookmarkStart w:name="z66" w:id="57"/>
    <w:p>
      <w:pPr>
        <w:spacing w:after="0"/>
        <w:ind w:left="0"/>
        <w:jc w:val="left"/>
      </w:pPr>
      <w:r>
        <w:rPr>
          <w:rFonts w:ascii="Times New Roman"/>
          <w:b/>
          <w:i w:val="false"/>
          <w:color w:val="000000"/>
        </w:rPr>
        <w:t xml:space="preserve"> 2-тарау. Мәслихат аппараты басшысын НМИ қол жеткізуі бойынша бағалау тәртібі</w:t>
      </w:r>
    </w:p>
    <w:bookmarkEnd w:id="57"/>
    <w:bookmarkStart w:name="z67" w:id="5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негізінде жүзеге асырылады.</w:t>
      </w:r>
    </w:p>
    <w:bookmarkEnd w:id="58"/>
    <w:bookmarkStart w:name="z68" w:id="59"/>
    <w:p>
      <w:pPr>
        <w:spacing w:after="0"/>
        <w:ind w:left="0"/>
        <w:jc w:val="both"/>
      </w:pPr>
      <w:r>
        <w:rPr>
          <w:rFonts w:ascii="Times New Roman"/>
          <w:b w:val="false"/>
          <w:i w:val="false"/>
          <w:color w:val="000000"/>
          <w:sz w:val="28"/>
        </w:rPr>
        <w:t xml:space="preserve">
      22. НМИ-ды бағалаушы адаммен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9"/>
    <w:bookmarkStart w:name="z69" w:id="60"/>
    <w:p>
      <w:pPr>
        <w:spacing w:after="0"/>
        <w:ind w:left="0"/>
        <w:jc w:val="both"/>
      </w:pPr>
      <w:r>
        <w:rPr>
          <w:rFonts w:ascii="Times New Roman"/>
          <w:b w:val="false"/>
          <w:i w:val="false"/>
          <w:color w:val="000000"/>
          <w:sz w:val="28"/>
        </w:rPr>
        <w:t>
      Қызметші бағалау кезеңі басталғаннан кейін лауазымға тағайындалған жағдайда НМИ лауазымға тағайындалған күннен бастап он жұмыс күн ішінде белгіленеді.</w:t>
      </w:r>
    </w:p>
    <w:bookmarkEnd w:id="60"/>
    <w:bookmarkStart w:name="z70"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1"/>
    <w:bookmarkStart w:name="z71"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2" w:id="63"/>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жүргізеді.</w:t>
      </w:r>
    </w:p>
    <w:bookmarkEnd w:id="63"/>
    <w:bookmarkStart w:name="z73"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4"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5"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6"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7"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8"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9"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80" w:id="71"/>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1"/>
    <w:bookmarkStart w:name="z81" w:id="72"/>
    <w:p>
      <w:pPr>
        <w:spacing w:after="0"/>
        <w:ind w:left="0"/>
        <w:jc w:val="both"/>
      </w:pPr>
      <w:r>
        <w:rPr>
          <w:rFonts w:ascii="Times New Roman"/>
          <w:b w:val="false"/>
          <w:i w:val="false"/>
          <w:color w:val="000000"/>
          <w:sz w:val="28"/>
        </w:rPr>
        <w:t>
      25. НМИ-ге өзгерістер енгізу НМИ-ге қол жеткізуге тікелей әсер ететін мемлекеттік органның функциялары мен құрылымы өзгерген жағдайда жүзеге асырылады.</w:t>
      </w:r>
    </w:p>
    <w:bookmarkEnd w:id="72"/>
    <w:bookmarkStart w:name="z82" w:id="7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83"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4"/>
    <w:bookmarkStart w:name="z84"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5" w:id="76"/>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6"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7"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88" w:id="7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9" w:id="8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90" w:id="8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1"/>
    <w:bookmarkStart w:name="z91" w:id="82"/>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92" w:id="8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3"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4"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5" w:id="86"/>
    <w:p>
      <w:pPr>
        <w:spacing w:after="0"/>
        <w:ind w:left="0"/>
        <w:jc w:val="both"/>
      </w:pPr>
      <w:r>
        <w:rPr>
          <w:rFonts w:ascii="Times New Roman"/>
          <w:b w:val="false"/>
          <w:i w:val="false"/>
          <w:color w:val="000000"/>
          <w:sz w:val="28"/>
        </w:rPr>
        <w:t>
      дербестік және бастамашылық;</w:t>
      </w:r>
    </w:p>
    <w:bookmarkEnd w:id="86"/>
    <w:bookmarkStart w:name="z96" w:id="87"/>
    <w:p>
      <w:pPr>
        <w:spacing w:after="0"/>
        <w:ind w:left="0"/>
        <w:jc w:val="both"/>
      </w:pPr>
      <w:r>
        <w:rPr>
          <w:rFonts w:ascii="Times New Roman"/>
          <w:b w:val="false"/>
          <w:i w:val="false"/>
          <w:color w:val="000000"/>
          <w:sz w:val="28"/>
        </w:rPr>
        <w:t>
      еңбек тәртібі.</w:t>
      </w:r>
    </w:p>
    <w:bookmarkEnd w:id="87"/>
    <w:bookmarkStart w:name="z97" w:id="88"/>
    <w:p>
      <w:pPr>
        <w:spacing w:after="0"/>
        <w:ind w:left="0"/>
        <w:jc w:val="left"/>
      </w:pPr>
      <w:r>
        <w:rPr>
          <w:rFonts w:ascii="Times New Roman"/>
          <w:b/>
          <w:i w:val="false"/>
          <w:color w:val="000000"/>
        </w:rPr>
        <w:t xml:space="preserve"> 4-тарау. 360 әдісі бойынша бағалау тәртібі</w:t>
      </w:r>
    </w:p>
    <w:bookmarkEnd w:id="88"/>
    <w:bookmarkStart w:name="z98"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99" w:id="90"/>
    <w:p>
      <w:pPr>
        <w:spacing w:after="0"/>
        <w:ind w:left="0"/>
        <w:jc w:val="both"/>
      </w:pPr>
      <w:r>
        <w:rPr>
          <w:rFonts w:ascii="Times New Roman"/>
          <w:b w:val="false"/>
          <w:i w:val="false"/>
          <w:color w:val="000000"/>
          <w:sz w:val="28"/>
        </w:rPr>
        <w:t xml:space="preserve">
      Құрылымдық бөлімшенің/мемлекеттік органның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0"/>
    <w:bookmarkStart w:name="z100"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101" w:id="92"/>
    <w:p>
      <w:pPr>
        <w:spacing w:after="0"/>
        <w:ind w:left="0"/>
        <w:jc w:val="both"/>
      </w:pPr>
      <w:r>
        <w:rPr>
          <w:rFonts w:ascii="Times New Roman"/>
          <w:b w:val="false"/>
          <w:i w:val="false"/>
          <w:color w:val="000000"/>
          <w:sz w:val="28"/>
        </w:rPr>
        <w:t>
      құрылымдық бөлімшенің басшысы үшін:</w:t>
      </w:r>
    </w:p>
    <w:bookmarkEnd w:id="92"/>
    <w:bookmarkStart w:name="z102" w:id="93"/>
    <w:p>
      <w:pPr>
        <w:spacing w:after="0"/>
        <w:ind w:left="0"/>
        <w:jc w:val="both"/>
      </w:pPr>
      <w:r>
        <w:rPr>
          <w:rFonts w:ascii="Times New Roman"/>
          <w:b w:val="false"/>
          <w:i w:val="false"/>
          <w:color w:val="000000"/>
          <w:sz w:val="28"/>
        </w:rPr>
        <w:t>
      қызметті басқару;</w:t>
      </w:r>
    </w:p>
    <w:bookmarkEnd w:id="93"/>
    <w:bookmarkStart w:name="z103" w:id="94"/>
    <w:p>
      <w:pPr>
        <w:spacing w:after="0"/>
        <w:ind w:left="0"/>
        <w:jc w:val="both"/>
      </w:pPr>
      <w:r>
        <w:rPr>
          <w:rFonts w:ascii="Times New Roman"/>
          <w:b w:val="false"/>
          <w:i w:val="false"/>
          <w:color w:val="000000"/>
          <w:sz w:val="28"/>
        </w:rPr>
        <w:t>
      тиімді коммуникацияларды құру;</w:t>
      </w:r>
    </w:p>
    <w:bookmarkEnd w:id="94"/>
    <w:bookmarkStart w:name="z104"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5" w:id="96"/>
    <w:p>
      <w:pPr>
        <w:spacing w:after="0"/>
        <w:ind w:left="0"/>
        <w:jc w:val="both"/>
      </w:pPr>
      <w:r>
        <w:rPr>
          <w:rFonts w:ascii="Times New Roman"/>
          <w:b w:val="false"/>
          <w:i w:val="false"/>
          <w:color w:val="000000"/>
          <w:sz w:val="28"/>
        </w:rPr>
        <w:t>
      өзгерістерді басқару;</w:t>
      </w:r>
    </w:p>
    <w:bookmarkEnd w:id="96"/>
    <w:bookmarkStart w:name="z106" w:id="97"/>
    <w:p>
      <w:pPr>
        <w:spacing w:after="0"/>
        <w:ind w:left="0"/>
        <w:jc w:val="both"/>
      </w:pPr>
      <w:r>
        <w:rPr>
          <w:rFonts w:ascii="Times New Roman"/>
          <w:b w:val="false"/>
          <w:i w:val="false"/>
          <w:color w:val="000000"/>
          <w:sz w:val="28"/>
        </w:rPr>
        <w:t>
      нәтижеге бағдарлану;</w:t>
      </w:r>
    </w:p>
    <w:bookmarkEnd w:id="97"/>
    <w:bookmarkStart w:name="z107"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8" w:id="99"/>
    <w:p>
      <w:pPr>
        <w:spacing w:after="0"/>
        <w:ind w:left="0"/>
        <w:jc w:val="both"/>
      </w:pPr>
      <w:r>
        <w:rPr>
          <w:rFonts w:ascii="Times New Roman"/>
          <w:b w:val="false"/>
          <w:i w:val="false"/>
          <w:color w:val="000000"/>
          <w:sz w:val="28"/>
        </w:rPr>
        <w:t>
      топты басқару;</w:t>
      </w:r>
    </w:p>
    <w:bookmarkEnd w:id="99"/>
    <w:bookmarkStart w:name="z109" w:id="100"/>
    <w:p>
      <w:pPr>
        <w:spacing w:after="0"/>
        <w:ind w:left="0"/>
        <w:jc w:val="both"/>
      </w:pPr>
      <w:r>
        <w:rPr>
          <w:rFonts w:ascii="Times New Roman"/>
          <w:b w:val="false"/>
          <w:i w:val="false"/>
          <w:color w:val="000000"/>
          <w:sz w:val="28"/>
        </w:rPr>
        <w:t>
      көшбасшылық қасиеттер;</w:t>
      </w:r>
    </w:p>
    <w:bookmarkEnd w:id="100"/>
    <w:bookmarkStart w:name="z110" w:id="101"/>
    <w:p>
      <w:pPr>
        <w:spacing w:after="0"/>
        <w:ind w:left="0"/>
        <w:jc w:val="both"/>
      </w:pPr>
      <w:r>
        <w:rPr>
          <w:rFonts w:ascii="Times New Roman"/>
          <w:b w:val="false"/>
          <w:i w:val="false"/>
          <w:color w:val="000000"/>
          <w:sz w:val="28"/>
        </w:rPr>
        <w:t>
      ынтымақтастық;</w:t>
      </w:r>
    </w:p>
    <w:bookmarkEnd w:id="101"/>
    <w:bookmarkStart w:name="z111" w:id="102"/>
    <w:p>
      <w:pPr>
        <w:spacing w:after="0"/>
        <w:ind w:left="0"/>
        <w:jc w:val="both"/>
      </w:pPr>
      <w:r>
        <w:rPr>
          <w:rFonts w:ascii="Times New Roman"/>
          <w:b w:val="false"/>
          <w:i w:val="false"/>
          <w:color w:val="000000"/>
          <w:sz w:val="28"/>
        </w:rPr>
        <w:t>
      жеделділік;</w:t>
      </w:r>
    </w:p>
    <w:bookmarkEnd w:id="102"/>
    <w:bookmarkStart w:name="z112" w:id="103"/>
    <w:p>
      <w:pPr>
        <w:spacing w:after="0"/>
        <w:ind w:left="0"/>
        <w:jc w:val="both"/>
      </w:pPr>
      <w:r>
        <w:rPr>
          <w:rFonts w:ascii="Times New Roman"/>
          <w:b w:val="false"/>
          <w:i w:val="false"/>
          <w:color w:val="000000"/>
          <w:sz w:val="28"/>
        </w:rPr>
        <w:t>
      өзін-өзі дамыту;</w:t>
      </w:r>
    </w:p>
    <w:bookmarkEnd w:id="103"/>
    <w:bookmarkStart w:name="z113" w:id="104"/>
    <w:p>
      <w:pPr>
        <w:spacing w:after="0"/>
        <w:ind w:left="0"/>
        <w:jc w:val="both"/>
      </w:pPr>
      <w:r>
        <w:rPr>
          <w:rFonts w:ascii="Times New Roman"/>
          <w:b w:val="false"/>
          <w:i w:val="false"/>
          <w:color w:val="000000"/>
          <w:sz w:val="28"/>
        </w:rPr>
        <w:t>
      бастамшылдық;</w:t>
      </w:r>
    </w:p>
    <w:bookmarkEnd w:id="104"/>
    <w:bookmarkStart w:name="z114" w:id="105"/>
    <w:p>
      <w:pPr>
        <w:spacing w:after="0"/>
        <w:ind w:left="0"/>
        <w:jc w:val="both"/>
      </w:pPr>
      <w:r>
        <w:rPr>
          <w:rFonts w:ascii="Times New Roman"/>
          <w:b w:val="false"/>
          <w:i w:val="false"/>
          <w:color w:val="000000"/>
          <w:sz w:val="28"/>
        </w:rPr>
        <w:t>
      "Б" корпусының қызметшілері үшін:</w:t>
      </w:r>
    </w:p>
    <w:bookmarkEnd w:id="105"/>
    <w:bookmarkStart w:name="z115" w:id="106"/>
    <w:p>
      <w:pPr>
        <w:spacing w:after="0"/>
        <w:ind w:left="0"/>
        <w:jc w:val="both"/>
      </w:pPr>
      <w:r>
        <w:rPr>
          <w:rFonts w:ascii="Times New Roman"/>
          <w:b w:val="false"/>
          <w:i w:val="false"/>
          <w:color w:val="000000"/>
          <w:sz w:val="28"/>
        </w:rPr>
        <w:t>
      тиімді коммуникацияларды құру;</w:t>
      </w:r>
    </w:p>
    <w:bookmarkEnd w:id="106"/>
    <w:bookmarkStart w:name="z116"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7" w:id="108"/>
    <w:p>
      <w:pPr>
        <w:spacing w:after="0"/>
        <w:ind w:left="0"/>
        <w:jc w:val="both"/>
      </w:pPr>
      <w:r>
        <w:rPr>
          <w:rFonts w:ascii="Times New Roman"/>
          <w:b w:val="false"/>
          <w:i w:val="false"/>
          <w:color w:val="000000"/>
          <w:sz w:val="28"/>
        </w:rPr>
        <w:t>
      өзгерістерді басқару;</w:t>
      </w:r>
    </w:p>
    <w:bookmarkEnd w:id="108"/>
    <w:bookmarkStart w:name="z118" w:id="109"/>
    <w:p>
      <w:pPr>
        <w:spacing w:after="0"/>
        <w:ind w:left="0"/>
        <w:jc w:val="both"/>
      </w:pPr>
      <w:r>
        <w:rPr>
          <w:rFonts w:ascii="Times New Roman"/>
          <w:b w:val="false"/>
          <w:i w:val="false"/>
          <w:color w:val="000000"/>
          <w:sz w:val="28"/>
        </w:rPr>
        <w:t>
      нәтижеге бағдарлану;</w:t>
      </w:r>
    </w:p>
    <w:bookmarkEnd w:id="109"/>
    <w:bookmarkStart w:name="z119"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20" w:id="111"/>
    <w:p>
      <w:pPr>
        <w:spacing w:after="0"/>
        <w:ind w:left="0"/>
        <w:jc w:val="both"/>
      </w:pPr>
      <w:r>
        <w:rPr>
          <w:rFonts w:ascii="Times New Roman"/>
          <w:b w:val="false"/>
          <w:i w:val="false"/>
          <w:color w:val="000000"/>
          <w:sz w:val="28"/>
        </w:rPr>
        <w:t>
      ынтымақтастық;</w:t>
      </w:r>
    </w:p>
    <w:bookmarkEnd w:id="111"/>
    <w:bookmarkStart w:name="z121" w:id="112"/>
    <w:p>
      <w:pPr>
        <w:spacing w:after="0"/>
        <w:ind w:left="0"/>
        <w:jc w:val="both"/>
      </w:pPr>
      <w:r>
        <w:rPr>
          <w:rFonts w:ascii="Times New Roman"/>
          <w:b w:val="false"/>
          <w:i w:val="false"/>
          <w:color w:val="000000"/>
          <w:sz w:val="28"/>
        </w:rPr>
        <w:t>
      жеделділік;</w:t>
      </w:r>
    </w:p>
    <w:bookmarkEnd w:id="112"/>
    <w:bookmarkStart w:name="z122" w:id="113"/>
    <w:p>
      <w:pPr>
        <w:spacing w:after="0"/>
        <w:ind w:left="0"/>
        <w:jc w:val="both"/>
      </w:pPr>
      <w:r>
        <w:rPr>
          <w:rFonts w:ascii="Times New Roman"/>
          <w:b w:val="false"/>
          <w:i w:val="false"/>
          <w:color w:val="000000"/>
          <w:sz w:val="28"/>
        </w:rPr>
        <w:t>
      өзін-өзі дамыту.</w:t>
      </w:r>
    </w:p>
    <w:bookmarkEnd w:id="113"/>
    <w:bookmarkStart w:name="z123" w:id="11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4"/>
    <w:bookmarkStart w:name="z124"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5"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6" w:id="117"/>
    <w:p>
      <w:pPr>
        <w:spacing w:after="0"/>
        <w:ind w:left="0"/>
        <w:jc w:val="both"/>
      </w:pPr>
      <w:r>
        <w:rPr>
          <w:rFonts w:ascii="Times New Roman"/>
          <w:b w:val="false"/>
          <w:i w:val="false"/>
          <w:color w:val="000000"/>
          <w:sz w:val="28"/>
        </w:rPr>
        <w:t>
      1) тікелей басшы;</w:t>
      </w:r>
    </w:p>
    <w:bookmarkEnd w:id="117"/>
    <w:bookmarkStart w:name="z127" w:id="118"/>
    <w:p>
      <w:pPr>
        <w:spacing w:after="0"/>
        <w:ind w:left="0"/>
        <w:jc w:val="both"/>
      </w:pPr>
      <w:r>
        <w:rPr>
          <w:rFonts w:ascii="Times New Roman"/>
          <w:b w:val="false"/>
          <w:i w:val="false"/>
          <w:color w:val="000000"/>
          <w:sz w:val="28"/>
        </w:rPr>
        <w:t>
      2) бағаланушы адамға тікелей бағынатын "Б" корпусының қызметшісі;</w:t>
      </w:r>
    </w:p>
    <w:bookmarkEnd w:id="118"/>
    <w:bookmarkStart w:name="z128"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29" w:id="120"/>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30"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31" w:id="12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32" w:id="123"/>
    <w:p>
      <w:pPr>
        <w:spacing w:after="0"/>
        <w:ind w:left="0"/>
        <w:jc w:val="both"/>
      </w:pPr>
      <w:r>
        <w:rPr>
          <w:rFonts w:ascii="Times New Roman"/>
          <w:b w:val="false"/>
          <w:i w:val="false"/>
          <w:color w:val="000000"/>
          <w:sz w:val="28"/>
        </w:rPr>
        <w:t>
      38. Аудандық мәслихаттың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3"/>
    <w:bookmarkStart w:name="z133" w:id="12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4"/>
    <w:bookmarkStart w:name="z134" w:id="125"/>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5"/>
    <w:bookmarkStart w:name="z135"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6"/>
    <w:bookmarkStart w:name="z136"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37"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8"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39"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40"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41"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42"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3"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4"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