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06a0" w14:textId="4070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2024-2026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10 389 082,1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4 908 668,0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81 780,0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5 915,0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5 392 719,1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11 049 785,4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-134 841,1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64 351,9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199 193,0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-525 862,2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525 862,2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облыстық бюджетке бюджеттік алып қоюлар көлемі 1 449 058,0 мың теңгені құрайтыны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облыстық бюджеттен аудандық бюджетке берілетін бюджеттік субвенциялар көлемі 0,0 мың теңге сомасында белгіленгені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көлемдері белгіленсін: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273 690,0 мың теңге сомасында,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4 135,0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24 617,0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23 179,0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38 158,0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20 955,0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25 034,0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25 054,0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31 902,0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28 679,0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30 124,0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21 853,0 мың теңге.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292 238,0 мың теңге сомасында,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24 869,0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23 372,0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38 464,0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21 206,0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25 301,0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25 233,0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32 260,0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28 935,0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50 563,0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22 035,0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2026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295 051,0 мың теңге сомасында,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25 133,0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23 570,0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38 785,0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21 466,0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25 576,0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25 418,0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32 626,0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29 207,0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51 051,0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22 219,0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Жітіқара ауданы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Жітіқара ауданы Жітіқара қаласының, ауылдарының, ауылдық округтерінің бюджеттерінен аудандық бюджетке бюджеттік алып қоюлар көлемі 0,0 мың теңгені құрайтыны белгіленсін.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Жітіқара ауданының жергілікті атқарушы органының 2024 жылға арналған резерві 127 982,1 мың теңге сомасында бекітілсін.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Жітіқара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аудандық бюджетте республикалық бюджеттен нысаналы трансферттер көзделгені ескерілсін,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"Spina bifida" диагнозы бар мүгедектігі бар адамдарды бір рет пайдалануға арналған майланған катетерлермен қамтамасыз етуге;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шипажайлық-курорттық емделуге;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бар адамдарды міндетті гигиеналық құралдармен қамтамасыз ету нормаларын ұлғайтуға;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Қостанай облысы Жітіқара ауданы Пригородный ауылының сыртқы инженерлік желілерін, блокты – модульді қазандығын салуға және ауылдық мәдениет үйін абаттандыруға;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Қостанай облысы Жітіқара ауданы Забелов ауылының газбен жабдықтау желілерін салуға;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2024 жылға арнаулы әлеуметтік қызметтер көрсету орталықтарының медициналық қызметкерлерінің жалақысын арттыруға.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Қостанай облысы Жітіқара ауданы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аудандық бюджетте мамандарды әлеуметтік қолдау шараларын іске асыру үшін республикалық бюджеттен бюджеттік кредит түсімі көзделгені ескерілсін.</w:t>
      </w:r>
    </w:p>
    <w:bookmarkEnd w:id="58"/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2024 жылға арналған аудандық бюджетте тұрғын үй сатып алуға кредит беру түсімі 562 179,6 мың теңге сомасында көзделгені ескерілсін.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Қостанай облысы Жітіқара ауданы мәслихатының 30.09.2024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аудандық бюджетте Қазақстан Республикасының Ұлттық қорынан нысаналы трансферттер көзделгені ескерілсін,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Жітіқара қаласының шығыс ауданындағы Шортанды өзенінің оң жағалауы бойындағы аз қабатты құрылысқа сумен жабдықтау желілерін салуға;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облысы Жітіқара қаласының № 12 шағын ауданында су бұру желілерін салуға;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Қостанай облысы Жітіқара ауданы мәслихатының 30.09.2024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облысы Жітіқара ауданы Жітіқара қаласының Истая Ищанова көшесіне дейінгі Шокана Уалиханова көшесі учаскесінің шекараларында Степная көшесінің бойындағы Д 600 кәріздік коллекторды реконструкциялауға.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Қостанай облысы Жітіқара ауданы мәслихатының 30.09.2024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аудандық бюджетте облыстық бюджеттен нысаналы трансферттер көзделгені ескерілсін,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сыйақы төлеу бойынша шығыстардың ұлғаюына байланысты шығындарды өтеуге;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Тілдерді дамыту орталықтарының оқытушылары мен басшылары үшін 35% мөлшерінде ынталандырушы үстемеақыларды белгілеуге;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Жастар ресурстық орталықтарының қызметкерлері үшін 50% мөлшерінде ынталандырушы үстемеақыларды белгілеуге;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арнаулы жүріп-тұру құралдарына;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протездік-ортопедиялық құралдарына;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тифлотехникалық құралдарына;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сурдотехникалық құралдарына;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алынып тасталды - Қостанай облысы Жітіқара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ауданы Чайковский ауылының сумен жабдықтау желілерін салуға. Түзету;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Қостанай облысы Жітіқара қаласының шығыс ауданындағы Шортанды өзенінің оң жағалауы бойындағы аз қабатты құрылысқа сумен жабдықтау желілерін салуға. Сметалық құжаттаманы түзету;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"Ауыл-Ел бесігі" жобасы шеңберінде Қостанай облысы Жітіқара ауданы Пригородный ауылының сыртқы инженерлік желілерін, блокты – модульді қазандығын салуға және ауылдық мәдениет үйін абаттандыруға;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Қостанай облысы Жітіқара қаласы Кеңсай шағын ауданының газ тарату желілерін салуға;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Қостанай облысы Жітіқара қаласының №12 шағын ауданында су бұру желілерін салуға;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Қостанай облысы Жітіқара ауданы Жалтыркөл ауылының ауданында антенна-діңгектік құрылысын салуға;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Қостанай облысы Жітіқара ауданы Забелов ауылының газбен жабдықтау желілерін салуға;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KP-JT-1 "Дзержинское ауылына кіреберіс" 0-14 километр аудандық маңызы бар автомобиль жолының учаскесін орташа жөндеуге;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Қостанай облысы Жітіқара ауданы КР-JT-4 Шевченковка ауылына кіреберіс 0-26 км (26 км) аудандық маңызы бар автомобиль жолын орташа жөндеу;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Қостанай облысы Жітіқара ауданы KR-JT-6 "Глебов ауылына кіреберіс" 0-5 км аудандық маңызы бар автомобиль жолының учаскесін орташа жөндеу;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Қостанай облысы Жітіқара ауданы Жітіқара қ., Алтынсарина көшесінде (жол астындағы өткелдер) Ұ325 мм жылу желілері учаскелерін реконструкциялауға;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Қостанай облысы Жітіқара ауданы Жітіқара қ. ТК-14-тен ТК-16-ға дейін Ұ530 мм жылу желісі учаскесін реконструкциялауға;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Қостанай облысы Жітіқара ауданы Жітіқара қаласының Истая Ищанова көшесіне дейінгі Шокана Уалиханова көшесі учаскесінің шекараларында Степная көшесінің бойындағы Д 600 кәріздік коллекторды реконструкциялауға;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Қостанай облысы Жітіқара ауданы Жітіқара қаласында кәріз тазарту құрылыстарын реконструкциялауға;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"Ауыл – Ел бесігі" жобасын іске асыру шеңберінде Қостанай облысы Жітіқара ауданы Чайковский ауылының Набережная, Мира, Школьная, Пионерская кентішілік көшелерін орташа жөндеуге;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"Ауыл – Ел бесігі" жобасын іске асыру шеңберінде Қостанай облысы Жітіқара ауданы Милютин ауылына кіреберісті (0,8 км) және Милютин ауылындағы Рабочая көшесін (1,113 км) орташа жөндеуге;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аудандық маңызы бар автомобиль жолдарын ұстауға;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жол белгілерін орнатуға;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Забелов ауылында қоршау орнатуға;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Милютин ауылында қоршау орнатуға;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Пригородный ауылында қоршау орнатуға;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Чайковский ауылында қоршау орнатуға;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Тоқтаров ауылында қоршау орнатуға;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Забелов ауылының көшелерін жарықтандыруды монтаждауға;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Степной ауылының көшелерін жарықтандыруды монтаждауға;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Милютин ауылының көшелерін жарықтандыруды монтаждауға;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Чайковский ауылының көшелерін жарықтандыруды монтаждауға;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Тоқтаров ауылдық округінің көшелерін жарықтандыруды монтаждауға;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Большевик ауылдық округінің көшелерін жарықтандыруды монтаждауға;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Пригородный ауылының көшелерін жарықтандыруды монтаждауға;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тротуарларды орнатуға;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алынып тасталды - Қостанай облысы Жітіқара ауданы мәслихатының 30.09.2024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Қостанай облысы Жітіқара ауданы Ырсай ауылындағы ұзындығы 0,3 км Набережная көшесін орташа жөндеу;</w:t>
      </w:r>
    </w:p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"Ауыл – Ел бесігі" жобасын іске асыру шеңберінде Қостанай облысы, Жітіқара ауданы, Милютин ауылы, Степная көшесі, 174Б құрылыс мекенжайы бойынша: мәдениет үйінің ғимаратын күрделі жөндеуге;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елді мекендердің әкімшілік шекараларын орнату және жырту жөніндегі жұмыстарға;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44) алынып тасталды - Қостанай облысы Жітіқара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Ауғанстан Демократиялық Республикасынан Кеңес әскерінің шектеулі контингенті шығарылған күнге орай біржолғы төлемдерге;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1986-1987 жылдары Чернобыль АЭС-тағы апаттың салдарларын жоюға қатысқан адамдарға әлеуметтік көмекке;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"Ауыл – Ел бесігі" жобасы аясында Жітіқара ауданы Милютин ауылында медициналық пункт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"Жол активтері сапасының ұлттық орталығы" ШЖҚ РМК филиалымен жұмыстар мен материалдардың сапасына сараптама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Қостанай облысы Жітіқара ауданы Жітіқара қаласының орталықтандырылған сумен жабдықтау жүйесіне қосылумен Тургенов ауылының сумен жабдықтау желілерін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Қостанай облысы Жітіқара ауданы Жітіқара қ. 11 шағын ауданында ТК-6-дан ТК-10а-ға дейін Д600 мм жылу желісі учаскесін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Қостанай облысы Жітіқара ауданы Жітіқара қ. Алтынсарина көшесінде ТК-10а-дан ТК-56-ға дейін, ТК-56-дан ТК-6/4-ке дейін жылу желісі учаскесін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Қостанай облысы Жітіқара ауданы Жітіқара қ., Жібек жолы көшесіндегі ТК-6а-дан ВОС-2 бұрылысына дейін Д19 мм жылу желісі учаскесін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"Житикаракоммунэнерго" МКК орталық қалалық қазандығының ПТВМ-30 № 5 су жылыту қазандығын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"Жітіқара-Бірсуат" аудандық маңызы бар автожолын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"Шевченковка ауылына кіреберіс" аудандық маңызы бар автомобиль жолының 5+100 км-де саң. 2 *1,0 м су өткізу құбырын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Жітіқара қаласының "Лайлы тау" техногендік минералдық түзілімді қалпына келтіру жобасын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қызметтік (кезекші)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Қостанай облысы Жітіқара ауданы KP-JT-4 "Шевченковка ауылына кіреберіс" аудандық маңызы бар автомобиль жолының 22+290 км-де саң. 2 (4,0х2,5) м су өткізу құбырын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Қостанай облысы, Жітіқара ауданы, Жітіқара қаласында, Жібек жолы көшесіне шығумен 5В шағын ауданында 143, 144, 145 үйлердің бойындағы кварталішілік жолды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Қостанай облысы, Жітіқара ауданы Жітіқара қаласында Шокана Уалиханова көшесінен Истая Ищанова көшесіне дейінгі шекараларда Кең дала көшесіндегі автомобиль жолын (0,722 км) орташа жөндеуге;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61) алынып тасталды - Қостанай облысы Жітіқара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"Жітіқара – Бірсуат" автомобиль жолы 0-1 км ұзындығы 110 м жол жиегін және 2000 м2 қиыршық тас жабынын ағымдағы жөндеу - қалпына келтіруге;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"Жітіқара – Бірсуат" автомобиль жолы 15-16 км ұзындығы 70 м жол жиегін ағымдағы жөндеу - қалпына келтіруге;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"Жітіқара – Бірсуат" автомобиль жолы 25-26 км ұзындығы 120 м жол жиегі мен жүргін бөлігінің негізін ағымдағы жөндеу - қалпына келтіруге;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"Жітіқара – Бірсуат" автомобиль жолының ұзындығы 350 м жол жиегін және 700 м2 қиыршық тас жабынын ағымдағы жөндеу - қалпына келтіруге;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"Тоқтаров ауылына кіреберіс" автомобиль жолы ұзындығы 200 м жол жиегін ағымдағы жөндеу - қалпына келтіруге;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Жітіқара қаласының аумағынан еріген және жаңбыр суын бұру және тазарту жөніндегі қызметке;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халықтың әлеуметтік осал топтары және (немесе) аз қамтылған көп балалы отбасылар үшін коммуналдық тұрғын үй қорының тұрғын үйін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"Шевченковка ауылына кіреберіс" автомобиль жолының 11 км және 18 км су өткізу құрылыстарын ағымдағы жөндеу - қалпына келтіруге;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Ибрая Алтынсарина көшесіне шығумен 6 шағын ауданда 12, 13, 14, 15, 16 үйлердің бойындағы кварталішілік жолды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В.И. Ленина көшесіне шығумен 2 шағын ауданда 1, 7, 13 үйлердің бойындағы кварталішілік жолды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Милютин ауылындағы Комсомольская көшесін (1800 м) ағымдағы жөндеуге (қиыршық тас төсеу);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73) алынып тасталды - Қостанай облысы Жітіқара ауданы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шығыстардың ұлғаюына байланысты шығындарды өтеуге.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Қостанай облысы Жітіқара ауданы мәслихатының 20.02.2024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29.04.2024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12.06.2024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31.07.2024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30.09.2024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Жітіқара ауданының аудандық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жылғы 1 қаңтардан бастап қолданысқа енгізіледі.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2026 жылға арналған аудандық бюджеті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29.04.2024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