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7bf8c" w14:textId="ae7bf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Жітіқара ауданы Жітіқара қаласының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2023 жылғы 28 желтоқсандағы № 104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 Жітіқара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Жітіқара қаласының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925 272,0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394 722,0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-3 135,0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- 4 920,0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522 495,0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984 351,6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-59 079,6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59 079,6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Жітіқара ауданы мәслихатының 06.11.2024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Жітіқара қаласының бюджетіне аудандық бюджеттен берілетін бюджеттік субвенциялар көлемі 0,0 мың теңге сомасында көзделгені ескерілсін.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2024 жылға арналған Жітіқара қаласының бюджетінен аудандық бюджетке бюджеттік алулардың көлемі 0,0 мың теңгені құрайтыны ескерілсін.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Жітіқара қаласының бюджетінде секвестрлеуге жатпайтын кезекті қаржы жылына арналған бюджеттік бағдарламалардың тізбесі белгіленбегені ескерілсін.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2024 жылға арналған Жітіқара қаласының бюджетінде республикалық бюджеттен ағымдағы нысаналы трансферттер көзделгені ескерілсін, оның ішінде: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азаматтық қызметшілердің жекелеген санаттарының жалақысын арттыру, ұйымдардың қызметкерлері, мемлекеттік бюджет қаражаты есебінен ұсталатын, 2024 жылға арналған қазыналық кәсіпорындар қызметкерлерінің.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2024 жылға арналған Жітіқара ауданының Жітіқара қаласының бюджетінде облыстық бюджеттен нысаналы трансферттер көзделгені ескерілсін, оның ішінде: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сыйақы төлеу бойынша шығыстардың ұлғаюына байланысты 24 755,0 мың теңге сомасында шығындардың өтемақысы;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Шокан Уалиханов көшесінен Строителей көшесіне дейінгі шекаралардағы Қостанай көшесіндегі тротуарды ағымдағы жөндеу;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алынып тасталды - Қостанай облысы Жітіқара ауданы мәслихатының 15.03.2024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Ақсұлу Ақын көшесі бойындағы 6 шағын ауданының 19 үйінен Ахмета Байтурсинова көшесіне дейінгі тротуарды ағымдағы жөндеу жұмыстары;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Ибрая Алтынсарина көшесі бойындығы 11 шағын ауданы 3 үйінен Ахмета Байтурсинова көшесіне дейінгі шекарада тротуар төсеу жұмыстары;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"Юбилейный" балабақшасынан № 2 орта мектепке дейінгі шекарадағы Ибрая Алтынсарина көшесіндегі тротуарды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Жітіқара қаласының "Иловая гора" техногендік минералдық төзілімдер қайта өңдеу жобасын әзірлеу;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Қостанай облысы, Жітіқара ауданы, Жітіқара қаласында, Жібек жолы көшесіне шығумен 5В шағын ауданында 143, 144, 145 үйлердің бойындағы кварталішілік жолды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Қостанай облысы, Жітіқара ауданы Жітіқара қаласында Шокана Уалиханова көшесінен Истая Ищанова көшесіне дейінгі шекараларда Кең дала көшесіндегі автомобиль жолын (0,722 км) орташа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Ибрай Алтынсарина көшесіне шығатын 12, 13, 14, 15, 16 үйлердің бойындағы 6 шағын аудандағы орамішілік жол жүруді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В.И. Ленина көшесіне шығатын 1, 7, 13 үйлердің бойындағы 2 шағын аудандағы орамішілік жол жүруді орташа жөндеу.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Қостанай облысы Жітіқара ауданы мәслихатының 15.03.2024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12.06.2024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31.07.2024 </w:t>
      </w:r>
      <w:r>
        <w:rPr>
          <w:rFonts w:ascii="Times New Roman"/>
          <w:b w:val="false"/>
          <w:i w:val="false"/>
          <w:color w:val="00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06.11.2024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Жітіқара ауданының Жітіқара қаласының бюджетінде аудандық бюджеттен нысаналы трансферттер көзделгені ескерілсін,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Жітіқара қаласының аумағында балалар ойын және спорт алаңдарын дайындау және орнату;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алынып тасталды - Қостанай облысы Жітіқара ауданы мәслихатының 15.03.2024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алынып тасталды - Қостанай облысы Жітіқара ауданы мәслихатының 15.03.2024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4) алынып тасталды - Қостанай облысы Жітіқара ауданы мәслихатының 15.03.2024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Ибрая Алтынсарина көшесіндегі "Юбилейный" балабақшасынан № 2 орта мектепке дейінгі шекарадағы тротуарды ағымдағы жөндеу;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Жітіқара қаласының аумағында қоршауы бар қоқыс контейнерлері мен контейнерлік алаңдарды орнату жөніндегі жұмыстар;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Ибрая Алтынсарина көшесіне шығатын 12, 13, 14, 15, 16 үйлердің бойындағы 6 шағын аудандағы орамішілік жол жүруді ағымдағы жөндеу;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№ 7,9 үйлер бойындағы 11 шағын аудандағы орамішілік жол жүруді ағымдағы жөндеу;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Жітіқара қаласының көшелерін қысқы күтіп ұстау;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10) алынып тасталды - Қостанай облысы Жітіқара ауданы мәслихатының 15.03.2024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В.И. Ленина көшесіне шығатын 1, 7, 13 үйлердің бойындағы 2 шағын аудандағы орамішілік жол жүруді орташа жөндеу;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12) алынып тасталды - Қостанай облысы Жітіқара ауданы мәслихатының 15.03.2024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13) алынып тасталды - Қостанай облысы Жітіқара ауданы мәслихатының 15.03.2024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14) алынып тасталды - Қостанай облысы Жітіқара ауданы мәслихатының 15.03.2024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15) алынып тасталды - Қостанай облысы Жітіқара ауданы мәслихатының 15.03.2024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16) алынып тасталды - Қостанай облысы Жітіқара ауданы мәслихатының 12.06.2024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Шокана Уалиханова көшесінен Истая Ищанова көшесіне дейінгі шекаралардағы Партизанская көшесінің автомобиль жолын орташа жөндеу;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18) алынып тасталды - Қостанай облысы Жітіқара ауданы мәслихатының 12.06.2024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қаланың шағын аудандарының аула аумақтарында жаңа бақылау бейнекамераларын қосумен шағын ЖБО үшін кескін алу үшін бейне ағынына қол жеткізу қызметтері;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В.И. Ленина көшесіне шығатын 1, 2, 3, 6, 7, 8, 9 үйлердің бойындағы 4 шағын аудандағы орамішілік өткел жолды ағымдағы жөндеу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Шокана Уалиханова пен Хажыкея Жакупова көшелеріне шығатын 17, 19, 21, 22, 23, 24, 25, 26 үйлердің бойындағы 4 шағын аудандағы орамішілік өткел жолды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Шокана Уалиханова көшесіне шығатын 1, 2, 3, 4, 5, 6 үйлердің бойындағы 5В шағын аудандағы орамішілік өткел жолды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Хажыкея Жакупова көшесіне шығатын 15, 16, 17, 18, 58 үйлердің бойындағы 7 шағын аудандағы орамішілік өткел жолды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Ибрая Алтынсарина көшесіне шығатын № 1а, 13, 14, 15 үйлердің бойындағы 11 шағын аудандағы орамішілік өткел жолды ағымдағы жөндеу;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25) алынып тасталды - Қостанай облысы Жітіқара ауданы мәслихатының 12.06.2024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Новая көшесіндегі тротуарды ағымдағы жөндеу жұмыстары;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№ 6 үйдің артындағы 6 шағын аудандағы тротуарды ағымдағы жөндеу жұмыстары;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"Жасыл ел" жастар еңбек жасақтарына қатысатын тұлғалардың қызметтеріне ақы төлеу;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Жітіқара қаласының орталық скверінің аумағындағы көлді толтыру үшін сумен жабдықтау жөніндегі қызметтер;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30) алынып тасталды - Қостанай облысы Жітіқара ауданы мәслихатының 12.06.2024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Азия СОО ғимаратына кірме жолды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Жітіқара қаласының жолдарын күтіп ұстау бойынша жұмыстар (профильдеу);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өзге де ағымдағы шығыстарды өтеуге;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Жітіқара қаласының ортақ пайдаланылатын орындарын ағымдағы күтіп ұстау жөніндегі қызметтерге;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нөсер құдықтарын, арықтарды, кәріздерді санитарлық тазартуға;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Жітіқара қаласының аумағында арықтарды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Жітіқара қаласы бойынша урналарды дайындау және орнату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Жітіқара қаласының жолдарын жазғы күтіп ұстауға;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Жітіқара қаласының аумағындағы жолжиектерді ағымдағы жөндеу жұмыстарына;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Жітіқара қаласының кварталішілік және автомобиль жолдарын орташа жөндеуге техникалық құжаттама әзірлеуге;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автомобиль жолдарының учаскелерін орташа жөндеу бойынша жұмыстар мен материалдардың сапасына сараптамаға;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Жітіқара қаласының көшелерін жарықтандыру;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43) жарықдиодты шамдарды сатып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44) Жітіқара қаласын санитарлық тазарту үшін жүк көлігінің қызметтері;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45) Жітіқара қаласының аумағында жасанды арықтарды тазарту үшін экскаваторды жалға алу жөніндегі қызметтер;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46) Жітіқара қаласын абаттандыру бойынша жұмыстар (ағаштарды кесу).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7-тармаққа өзгерістер енгізілді - Қостанай облысы Жітіқара ауданы мәслихатының 15.03.2024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12.06.2024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06.11.2024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5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2024 жылға арналған бюджеті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Жітіқара ауданы мәслихатының 06.11.2024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984351,6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165966,9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-59079,6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57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2025 жылға арналған бюджеті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Қостанай облысы Жітіқара ауданы мәслихатының 06.11.2024 </w:t>
      </w:r>
      <w:r>
        <w:rPr>
          <w:rFonts w:ascii="Times New Roman"/>
          <w:b w:val="false"/>
          <w:i w:val="false"/>
          <w:color w:val="ff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713067,4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721969,2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28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104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6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Жітіқара қаласының 2026 жылға арналған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