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d08ae" w14:textId="bbd08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Мүктікөл ауылдық округінің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2023 жылғы 28 желтоқсандағы № 114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Мүктікөл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34 689,0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4 932,0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29 757,0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37 089,1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-2 400,1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2 400,1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06.11.2024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аудандық бюджеттен Мүктікөл ауылдық округінің бюджетіне берілетін бюджеттік субвенциялар көлемі 28 679,0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Мүктікөл ауылдық округінің бюджетінен аудандық бюджетке бюджеттік алып қоюлар көлемі 0,0 мың теңгені құрайтыны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Мүктікөл ауылдық округінің бюджетінде республикалық бюджеттен ағымдағы нысаналы трансферттер көзделгені ескерілсін, оның ішінде: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2024 жылға арналған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көтеруге.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Жітіқара ауданы Мүктікөл ауылдық округінің 2024 жылға арналған бюджетінде аудандық бюджеттен ағымдағы нысаналы трансферттер көзделгені ескерілсін, оның ішінде: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Мүктікөл ауылдық округінің автомобиль жолдарының жұмыс істеуін қамтамасыз етуге.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Қостанай облысы Жітіқара ауданы мәслихатының 15.03.2024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Кезекті қаржы жылына арналған Мүктікөл ауылдық округінің бюджетінде секвестрлеуге жатпайтын бюджеттік бағдарламалардың тізбесі белгіленбегені ескерілсін.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Мүктікөл ауылдық округінің 2024 жылға арналған бюджеті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06.11.2024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114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Мүктікөл ауылдық округінің 2025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114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Мүктікөл ауылдық округінің 2026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