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9ce82" w14:textId="f69ce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Жітіқара ауданы Тоқтаров ауылдық округінің 2024-2026 жылдарға арналған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Жітіқара ауданы мәслихатының 2023 жылғы 28 желтоқсандағы № 115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 Жітіқара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Тоқтаров ауылдық округінің 2024-2026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31 361,0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2 064,0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бойынша – 29 297,0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31 410,2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-49,2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49,2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Қостанай облысы Жітіқара ауданы мәслихатының 15.03.2024 </w:t>
      </w:r>
      <w:r>
        <w:rPr>
          <w:rFonts w:ascii="Times New Roman"/>
          <w:b w:val="false"/>
          <w:i w:val="false"/>
          <w:color w:val="000000"/>
          <w:sz w:val="28"/>
        </w:rPr>
        <w:t>№ 143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 жылға арналған аудандық бюджеттен Тоқтаров ауылдық округінің бюджетіне берілетін бюджеттік субвенциялар көлемі 21 853,0 мың теңге сомасында көзделгені ескерілсін.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2024 жылға арналған Тоқтаров ауылдық округінің бюджетінен аудандық бюджетке бюджеттік алып қоюлар көлемі 0,0 мың теңгені құрайтыны ескерілсін.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2024 жылға арналған Тоқтаров ауылдық округінің бюджетінде республикалық бюджеттен ағымдағы нысаналы трансферттер көзделгені ескерілсін, оның ішінде: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2024 жылға арналған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2024 жылға арналған Тоқтаров ауылдық округінің бюджетінде облыстық бюджеттен ағымдағы нысаналы трансферттер көзделгені ескерілсін, оның ішінде: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Тоқтаров ауылдық округінің көшелерін жарықтандыруды монтаждауға;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Тоқтаров ауылында қоршау орнатуға.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2024 жылға арналған Тоқтаров ауылдық округінің бюджетінде аудандық бюджеттен ағымдағы нысаналы трансферттер көзделгені ескерілсін, оның ішінде: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Тоқтаров ауылдық округінің автомобиль жолдарының жұмыс істеуін қамтамасыз етуге.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Кезекті қаржы жылына арналған Тоқтаров ауылдық округінің бюджетінде секвестрлеуге жатпайтын бюджеттік бағдарламалардың тізбесі белгіленбегені ескерілсін.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Осы шешім 2024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Жітіқара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Уразалинов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ауданының Тоқтаров ауылдық округінің 2024 жылға арналған бюджеті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Қостанай облысы Жітіқара ауданы мәслихатының 15.03.2024 </w:t>
      </w:r>
      <w:r>
        <w:rPr>
          <w:rFonts w:ascii="Times New Roman"/>
          <w:b w:val="false"/>
          <w:i w:val="false"/>
          <w:color w:val="ff0000"/>
          <w:sz w:val="28"/>
        </w:rPr>
        <w:t>№ 143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28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115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3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ауданының Тоқтаров ауылдық округінің 2025 жылға арналған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28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115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4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ауданының Тоқтаров ауылдық округінің 2026 жылға арналған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