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b36da" w14:textId="f9b36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Тоқтаров ауылдық округі әкімінің 2023 жылғы 20 қазандағы № 8 шешімі. Мерзімі өткендіктен қолданыс тоқтатылды.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сәйкес Жітіқара ауданының Тоқтаров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"Комаровское тау – кен кәсіпорны" жауапкершілігі шектеулі серіктестігіне 2024 жылғы 26 тамызға дейінгі мерзімге пайдалы қазбаларды барлау операцияларын жүргізу үшін Жітіқара ауданы Тоқтаров ауылдық округінің аумағында орналасқан ауданы 172,0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Тоқтаров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шешімге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актілердің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жіберу;</w:t>
      </w:r>
    </w:p>
    <w:bookmarkEnd w:id="3"/>
    <w:bookmarkStart w:name="z8" w:id="4"/>
    <w:p>
      <w:pPr>
        <w:spacing w:after="0"/>
        <w:ind w:left="0"/>
        <w:jc w:val="both"/>
      </w:pPr>
      <w:r>
        <w:rPr>
          <w:rFonts w:ascii="Times New Roman"/>
          <w:b w:val="false"/>
          <w:i w:val="false"/>
          <w:color w:val="000000"/>
          <w:sz w:val="28"/>
        </w:rPr>
        <w:t>
      2) ресми жарияланғаннан кейін осы шешімді Қостанай облысы Жітіқара ауданы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 Тоқтаров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Жусупов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