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22a4" w14:textId="2d22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Пригородный ауылы әкімінің 2023 жылғы 9 наурыздағы № 3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69-бабына</w:t>
      </w:r>
      <w:r>
        <w:rPr>
          <w:rFonts w:ascii="Times New Roman"/>
          <w:b w:val="false"/>
          <w:i w:val="false"/>
          <w:color w:val="000000"/>
          <w:sz w:val="28"/>
        </w:rPr>
        <w:t xml:space="preserve"> сәйкес Жітіқара ауданының Пригородный ауылы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акционерліқ қоғамына талшықты – оптиқалық байланыс желісін (ТОБЖ) төсеу үшін Жітіқара ауданының Пригородный ауылының аумағында орналасқан ауданы 1,977 гектар жер учаскесіне 1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"Жітіқара ауданының Пригородный ауылы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жиырма күнтізбелік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шешімді Қостанай облысы Жітіқара ауданы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Пригородный ауылы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Идильбаев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