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e7c7" w14:textId="8d7e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Қарабатыр ауылы әкімінің 2023 жылғы 7 қарашадағы № 9-ш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 бабына</w:t>
      </w:r>
      <w:r>
        <w:rPr>
          <w:rFonts w:ascii="Times New Roman"/>
          <w:b w:val="false"/>
          <w:i w:val="false"/>
          <w:color w:val="000000"/>
          <w:sz w:val="28"/>
        </w:rPr>
        <w:t xml:space="preserve">, </w:t>
      </w:r>
      <w:r>
        <w:rPr>
          <w:rFonts w:ascii="Times New Roman"/>
          <w:b w:val="false"/>
          <w:i w:val="false"/>
          <w:color w:val="000000"/>
          <w:sz w:val="28"/>
        </w:rPr>
        <w:t>69 бабтың</w:t>
      </w:r>
      <w:r>
        <w:rPr>
          <w:rFonts w:ascii="Times New Roman"/>
          <w:b w:val="false"/>
          <w:i w:val="false"/>
          <w:color w:val="000000"/>
          <w:sz w:val="28"/>
        </w:rPr>
        <w:t xml:space="preserve"> 4 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 бабына</w:t>
      </w:r>
      <w:r>
        <w:rPr>
          <w:rFonts w:ascii="Times New Roman"/>
          <w:b w:val="false"/>
          <w:i w:val="false"/>
          <w:color w:val="000000"/>
          <w:sz w:val="28"/>
        </w:rPr>
        <w:t xml:space="preserve"> сәйкес Қарабатыр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Қамысты ауданы, Қарабатыр ауылының аумағында орналасқан жалпы ауданы 7,83 га, жер учаскесіне шектеулі мақсатты пайдалану құқығы берілсін, "(5590 м х 14 м / 10000 = 7,83 га) жеткізуші газ құбырын төсеу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"Қарабатыр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республиқалық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жолдансын;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