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1f4a" w14:textId="eac1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209 "Қамысты ауданы Алтынсарин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21 сәуірдегі № 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"Қамысты ауданы Алтынсарин ауылының 2023-2025 жылдарға арналған бюджеті туралы"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Алтынсарин ауылының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- 88327,0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8004,0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80323,1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88932,6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- 605,5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605,5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