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b8a51" w14:textId="3cb8a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2022 жылғы 29 желтоқсандағы № 211 "Қамысты ауданы Арка ауылдық округінің 2023-2025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Қамысты ауданы мәслихатының 2023 жылғы 21 сәуірдегі № 26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Қамысты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2022 жылғы 29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211</w:t>
      </w:r>
      <w:r>
        <w:rPr>
          <w:rFonts w:ascii="Times New Roman"/>
          <w:b w:val="false"/>
          <w:i w:val="false"/>
          <w:color w:val="000000"/>
          <w:sz w:val="28"/>
        </w:rPr>
        <w:t xml:space="preserve"> "Қамысты ауданы Арка ауылдық округінің 2023-2025 жылдарға арналған бюджеті туралы" шешіміне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"1. Қамысты ауданы Арқа ауылдық округінің 2023-2025 жылдарға арналған бюджеті тиісінше 1, 2 және 3 - қосымшаларға сәйкес, оның ішінде 2023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1) кірістер – 51200,1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7420,0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43780,1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2) шығындар – 53399,5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3) қаржы активтерімен операциялар бойынша сальдо – 0,0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4) бюджет тапшылығы (профициті) – -2199,4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5) бюджет тапшылығын қаржыландыру (профицитін пайдалану) – 2199,4 теңге.".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Қамысты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Искаков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21 сәуірдегі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29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211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7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Арқа ауылдық округінің 2023 жылға арналған бюджеті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43780,1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43780,1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43780,1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53399,5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39821,8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39821,8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39821,8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38666,8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 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-2199,4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 қалдықтары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