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1d0b" w14:textId="4061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215 "Қамысты ауданы Қарабатыр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21 сәуірдегі № 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215 "Қамысты ауданы Қарабатыр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Қарабатыр ауылының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- 171828,0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168096,0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171828,2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- 0,2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