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0233b" w14:textId="75023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2022 жылғы 29 желтоқсандағы № 209 "Қамысты ауданы Алтынсарин ауылының 2023-2025 жылдарға арналған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Қамысты ауданы мәслихатының 2023 жылғы 3 шілдедегі № 52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Қамысты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2022 жылғы 29 желтоқсандағы № 209 "Қамысты ауданы Алтынсарин ауылының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"1. Қамысты ауданы Алтынсарин ауылының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1) кірістер – 165400,0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8004,0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157396,0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2) шығындар – 167109,8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3) қаржы активтерімен операциялар бойынша сальдо – 0,0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4) бюджет тапшылығы (профициті) – -1709,8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5) бюджет тапшылығын қаржыландыру (профицитін пайдалану) – 1709,8 теңге.".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Қамысты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"3"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209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ауылының 2023 жылға арналған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