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387f" w14:textId="a1c3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211 "Қамысты ауданы Арқа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3 шілдедегі № 53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211 "Қамысты ауданы Арқа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Арқа ауылдық округінің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66129,3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58709,3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68328,7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-2199,4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2199,4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