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0b3a" w14:textId="25f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215 "Қамысты ауданы Қарабатыр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215 "Қамысты ауданы Қарабатыр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169261,6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165529,6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169261,8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- 0,2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