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7c14" w14:textId="6397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212 "Қамысты ауданы Бестөбе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3 шілдедегі № 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212 "Қамысты ауданы Бестөбе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Бестөбе ауылының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22452,4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3438,0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19014,4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22635,2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-182,8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182,8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