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122b" w14:textId="af81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214 "Қамысты ауданы Қамысты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2023 жылғы 29 тамыздағы № 69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29 желтоқсандағы № 214 "Қамысты ауданы Қамысты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Қамысты ауданы Қамысты ауылдық округінің 2023-2025 жылдарға арналған бюджеті тиісінше 1, 2 және 3 - 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208523,7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26764,0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181483,7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215448,1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-6924,4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6924,4 теңге.".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2023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