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95ee" w14:textId="371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209 "Қамысты ауданы Алтынсарин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29 тамыздағы № 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209 "Қамысты ауданы Алтынсарин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Алтынсарин ауылының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166223,0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158219,0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167932,8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-1709,8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1709,8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