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889" w14:textId="71e2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214 "Қамысты ауданы Қамысты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25 қыркүйектегі № 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214 "Қамысты ауданы Қамысты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266953,0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239913,0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273877,4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-6924,4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6924,4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