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0bd7" w14:textId="4d40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216 "Қамысты ауданы Клочков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25 қыркүйектегі № 90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29 желтоқсандағы № 216 "Қамысты ауданы Клочков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Клочков ауылдық округінің 2023-2025 жылдарға арналған бюджеті тиісінше 1, 2 және 3 -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25538,4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4090,0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21448,4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27675,5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-2137,1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2137,1 теңге.".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ауылдық округінің 2023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