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cae5" w14:textId="9c3c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Алтынсарин ауылының жергілікті қоғамдастығының бөлек жиындарын өткізу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97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Алтынсарин ауылының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Алтынсарин ауылының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Алтынсарин ауылының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Алтынсарин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Алтынсарин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көшелер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Алтынсарин ауылының жергілікті қоғамдастықтың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