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dc50" w14:textId="93ed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Қарабатыр ауылының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102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Қарабатыр ауылының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Қарабатыр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Қарабатыр ауылының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Қарабатыр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Қарабатыр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көшелер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Қарабатыр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