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b978" w14:textId="bfbb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әкімдігінің 2023 жылғы 16 мамырдағы № 71 "Қамысты ауданы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Қамысты ауданы әкімдігінің 2023 жылғы 13 шілдедегі № 108 қаулысы</w:t>
      </w:r>
    </w:p>
    <w:p>
      <w:pPr>
        <w:spacing w:after="0"/>
        <w:ind w:left="0"/>
        <w:jc w:val="both"/>
      </w:pPr>
      <w:bookmarkStart w:name="z4" w:id="0"/>
      <w:r>
        <w:rPr>
          <w:rFonts w:ascii="Times New Roman"/>
          <w:b w:val="false"/>
          <w:i w:val="false"/>
          <w:color w:val="000000"/>
          <w:sz w:val="28"/>
        </w:rPr>
        <w:t>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Қамысты ауданының әкімдігінің 2023 жылғы 16 мамырдағы № 71 "Қамысты ауданы жергілікті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"Қамысты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Қамысты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Қамысты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8"/>
    <w:p>
      <w:pPr>
        <w:spacing w:after="0"/>
        <w:ind w:left="0"/>
        <w:jc w:val="left"/>
      </w:pPr>
      <w:r>
        <w:rPr>
          <w:rFonts w:ascii="Times New Roman"/>
          <w:b/>
          <w:i w:val="false"/>
          <w:color w:val="000000"/>
        </w:rPr>
        <w:t xml:space="preserve"> Қамысты ауданы әкімдігі атқарушы органдары "Б" корпусы мемлекеттік әкімшілік қызметшілерінің қызметін бағалаудың үлгілік әдістемесі</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"Б" корпусы мемлекеттік әкімшілік қызметшілерінің қызметін бағалаудың тәртібін айқындайды.</w:t>
      </w:r>
    </w:p>
    <w:bookmarkEnd w:id="10"/>
    <w:bookmarkStart w:name="z24"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5"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6"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8" w:id="15"/>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5"/>
    <w:bookmarkStart w:name="z29"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0"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1"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32"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3"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4"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5"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6" w:id="23"/>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3"/>
    <w:bookmarkStart w:name="z37" w:id="2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bookmarkStart w:name="z38"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bookmarkStart w:name="z39" w:id="2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6"/>
    <w:bookmarkStart w:name="z40" w:id="2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7"/>
    <w:bookmarkStart w:name="z41" w:id="2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8"/>
    <w:bookmarkStart w:name="z42" w:id="2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9"/>
    <w:bookmarkStart w:name="z43" w:id="30"/>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0"/>
    <w:bookmarkStart w:name="z44" w:id="3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1"/>
    <w:bookmarkStart w:name="z45" w:id="3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2"/>
    <w:bookmarkStart w:name="z46" w:id="33"/>
    <w:p>
      <w:pPr>
        <w:spacing w:after="0"/>
        <w:ind w:left="0"/>
        <w:jc w:val="both"/>
      </w:pPr>
      <w:r>
        <w:rPr>
          <w:rFonts w:ascii="Times New Roman"/>
          <w:b w:val="false"/>
          <w:i w:val="false"/>
          <w:color w:val="000000"/>
          <w:sz w:val="28"/>
        </w:rPr>
        <w:t>
      "Функционалдық міндеттерін тиімді атқарады",</w:t>
      </w:r>
    </w:p>
    <w:bookmarkEnd w:id="33"/>
    <w:bookmarkStart w:name="z47" w:id="34"/>
    <w:p>
      <w:pPr>
        <w:spacing w:after="0"/>
        <w:ind w:left="0"/>
        <w:jc w:val="both"/>
      </w:pPr>
      <w:r>
        <w:rPr>
          <w:rFonts w:ascii="Times New Roman"/>
          <w:b w:val="false"/>
          <w:i w:val="false"/>
          <w:color w:val="000000"/>
          <w:sz w:val="28"/>
        </w:rPr>
        <w:t>
      "Функционалдық міндеттерін тиісті түрде атқарады",</w:t>
      </w:r>
    </w:p>
    <w:bookmarkEnd w:id="34"/>
    <w:bookmarkStart w:name="z48" w:id="3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5"/>
    <w:bookmarkStart w:name="z49" w:id="3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6"/>
    <w:bookmarkStart w:name="z50" w:id="3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51" w:id="3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8"/>
    <w:bookmarkStart w:name="z52" w:id="3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9"/>
    <w:bookmarkStart w:name="z53" w:id="4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0"/>
    <w:bookmarkStart w:name="z54" w:id="4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1"/>
    <w:bookmarkStart w:name="z55" w:id="4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2"/>
    <w:bookmarkStart w:name="z56" w:id="4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3"/>
    <w:bookmarkStart w:name="z57" w:id="4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4"/>
    <w:bookmarkStart w:name="z58" w:id="45"/>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5"/>
    <w:bookmarkStart w:name="z59" w:id="4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6"/>
    <w:bookmarkStart w:name="z60" w:id="4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7"/>
    <w:bookmarkStart w:name="z61" w:id="4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8"/>
    <w:bookmarkStart w:name="z62" w:id="49"/>
    <w:p>
      <w:pPr>
        <w:spacing w:after="0"/>
        <w:ind w:left="0"/>
        <w:jc w:val="both"/>
      </w:pPr>
      <w:r>
        <w:rPr>
          <w:rFonts w:ascii="Times New Roman"/>
          <w:b w:val="false"/>
          <w:i w:val="false"/>
          <w:color w:val="000000"/>
          <w:sz w:val="28"/>
        </w:rPr>
        <w:t>
      17. Бағалаушы адам мыналарға жауапты болады:</w:t>
      </w:r>
    </w:p>
    <w:bookmarkEnd w:id="49"/>
    <w:bookmarkStart w:name="z63" w:id="5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0"/>
    <w:bookmarkStart w:name="z64" w:id="5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1"/>
    <w:bookmarkStart w:name="z65" w:id="5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2"/>
    <w:bookmarkStart w:name="z66" w:id="5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3"/>
    <w:bookmarkStart w:name="z67" w:id="54"/>
    <w:p>
      <w:pPr>
        <w:spacing w:after="0"/>
        <w:ind w:left="0"/>
        <w:jc w:val="both"/>
      </w:pPr>
      <w:r>
        <w:rPr>
          <w:rFonts w:ascii="Times New Roman"/>
          <w:b w:val="false"/>
          <w:i w:val="false"/>
          <w:color w:val="000000"/>
          <w:sz w:val="28"/>
        </w:rPr>
        <w:t>
      18. Бағаланатын адам мыналарға жауапты болады:</w:t>
      </w:r>
    </w:p>
    <w:bookmarkEnd w:id="54"/>
    <w:bookmarkStart w:name="z68" w:id="5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5"/>
    <w:bookmarkStart w:name="z69" w:id="5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6"/>
    <w:bookmarkStart w:name="z70" w:id="5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7"/>
    <w:bookmarkStart w:name="z71" w:id="5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8"/>
    <w:bookmarkStart w:name="z72" w:id="5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9"/>
    <w:bookmarkStart w:name="z73" w:id="60"/>
    <w:p>
      <w:pPr>
        <w:spacing w:after="0"/>
        <w:ind w:left="0"/>
        <w:jc w:val="both"/>
      </w:pPr>
      <w:r>
        <w:rPr>
          <w:rFonts w:ascii="Times New Roman"/>
          <w:b w:val="false"/>
          <w:i w:val="false"/>
          <w:color w:val="000000"/>
          <w:sz w:val="28"/>
        </w:rPr>
        <w:t>
      2) НМИ уақтылы талдау мен келісу;</w:t>
      </w:r>
    </w:p>
    <w:bookmarkEnd w:id="60"/>
    <w:bookmarkStart w:name="z74" w:id="6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1"/>
    <w:bookmarkStart w:name="z75" w:id="6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2"/>
    <w:bookmarkStart w:name="z76" w:id="6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3"/>
    <w:bookmarkStart w:name="z77" w:id="6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4"/>
    <w:bookmarkStart w:name="z78" w:id="6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5"/>
    <w:bookmarkStart w:name="z79" w:id="6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6"/>
    <w:bookmarkStart w:name="z80" w:id="6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7"/>
    <w:bookmarkStart w:name="z81" w:id="6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8"/>
    <w:bookmarkStart w:name="z82" w:id="6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9"/>
    <w:bookmarkStart w:name="z83" w:id="7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0"/>
    <w:bookmarkStart w:name="z84" w:id="71"/>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1"/>
    <w:bookmarkStart w:name="z85" w:id="7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2"/>
    <w:bookmarkStart w:name="z86" w:id="7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3"/>
    <w:bookmarkStart w:name="z87" w:id="7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4"/>
    <w:bookmarkStart w:name="z88" w:id="7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5"/>
    <w:bookmarkStart w:name="z89" w:id="7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6"/>
    <w:bookmarkStart w:name="z90" w:id="7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7"/>
    <w:bookmarkStart w:name="z91" w:id="7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8"/>
    <w:bookmarkStart w:name="z92" w:id="7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9"/>
    <w:bookmarkStart w:name="z93" w:id="8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0"/>
    <w:bookmarkStart w:name="z94" w:id="8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1"/>
    <w:bookmarkStart w:name="z95" w:id="8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2"/>
    <w:bookmarkStart w:name="z96"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3"/>
    <w:bookmarkStart w:name="z97" w:id="84"/>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98"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99"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100"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101"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102"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9"/>
    <w:bookmarkStart w:name="z103" w:id="90"/>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104"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105"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6"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7"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08" w:id="95"/>
    <w:p>
      <w:pPr>
        <w:spacing w:after="0"/>
        <w:ind w:left="0"/>
        <w:jc w:val="both"/>
      </w:pPr>
      <w:r>
        <w:rPr>
          <w:rFonts w:ascii="Times New Roman"/>
          <w:b w:val="false"/>
          <w:i w:val="false"/>
          <w:color w:val="000000"/>
          <w:sz w:val="28"/>
        </w:rPr>
        <w:t>
      дербестік және бастамашылық;</w:t>
      </w:r>
    </w:p>
    <w:bookmarkEnd w:id="95"/>
    <w:bookmarkStart w:name="z109" w:id="96"/>
    <w:p>
      <w:pPr>
        <w:spacing w:after="0"/>
        <w:ind w:left="0"/>
        <w:jc w:val="both"/>
      </w:pPr>
      <w:r>
        <w:rPr>
          <w:rFonts w:ascii="Times New Roman"/>
          <w:b w:val="false"/>
          <w:i w:val="false"/>
          <w:color w:val="000000"/>
          <w:sz w:val="28"/>
        </w:rPr>
        <w:t>
      еңбек тәртібі.</w:t>
      </w:r>
    </w:p>
    <w:bookmarkEnd w:id="96"/>
    <w:bookmarkStart w:name="z110"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11"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12"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13"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4"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5" w:id="102"/>
    <w:p>
      <w:pPr>
        <w:spacing w:after="0"/>
        <w:ind w:left="0"/>
        <w:jc w:val="both"/>
      </w:pPr>
      <w:r>
        <w:rPr>
          <w:rFonts w:ascii="Times New Roman"/>
          <w:b w:val="false"/>
          <w:i w:val="false"/>
          <w:color w:val="000000"/>
          <w:sz w:val="28"/>
        </w:rPr>
        <w:t>
      қызметті басқару;</w:t>
      </w:r>
    </w:p>
    <w:bookmarkEnd w:id="102"/>
    <w:bookmarkStart w:name="z116" w:id="103"/>
    <w:p>
      <w:pPr>
        <w:spacing w:after="0"/>
        <w:ind w:left="0"/>
        <w:jc w:val="both"/>
      </w:pPr>
      <w:r>
        <w:rPr>
          <w:rFonts w:ascii="Times New Roman"/>
          <w:b w:val="false"/>
          <w:i w:val="false"/>
          <w:color w:val="000000"/>
          <w:sz w:val="28"/>
        </w:rPr>
        <w:t>
      тиімді коммуникацияларды құру;</w:t>
      </w:r>
    </w:p>
    <w:bookmarkEnd w:id="103"/>
    <w:bookmarkStart w:name="z117"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8" w:id="105"/>
    <w:p>
      <w:pPr>
        <w:spacing w:after="0"/>
        <w:ind w:left="0"/>
        <w:jc w:val="both"/>
      </w:pPr>
      <w:r>
        <w:rPr>
          <w:rFonts w:ascii="Times New Roman"/>
          <w:b w:val="false"/>
          <w:i w:val="false"/>
          <w:color w:val="000000"/>
          <w:sz w:val="28"/>
        </w:rPr>
        <w:t>
      өзгерістерді басқару;</w:t>
      </w:r>
    </w:p>
    <w:bookmarkEnd w:id="105"/>
    <w:bookmarkStart w:name="z119" w:id="106"/>
    <w:p>
      <w:pPr>
        <w:spacing w:after="0"/>
        <w:ind w:left="0"/>
        <w:jc w:val="both"/>
      </w:pPr>
      <w:r>
        <w:rPr>
          <w:rFonts w:ascii="Times New Roman"/>
          <w:b w:val="false"/>
          <w:i w:val="false"/>
          <w:color w:val="000000"/>
          <w:sz w:val="28"/>
        </w:rPr>
        <w:t>
      нәтижеге бағдарлану;</w:t>
      </w:r>
    </w:p>
    <w:bookmarkEnd w:id="106"/>
    <w:bookmarkStart w:name="z120"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21" w:id="108"/>
    <w:p>
      <w:pPr>
        <w:spacing w:after="0"/>
        <w:ind w:left="0"/>
        <w:jc w:val="both"/>
      </w:pPr>
      <w:r>
        <w:rPr>
          <w:rFonts w:ascii="Times New Roman"/>
          <w:b w:val="false"/>
          <w:i w:val="false"/>
          <w:color w:val="000000"/>
          <w:sz w:val="28"/>
        </w:rPr>
        <w:t>
      топты басқару;</w:t>
      </w:r>
    </w:p>
    <w:bookmarkEnd w:id="108"/>
    <w:bookmarkStart w:name="z122" w:id="109"/>
    <w:p>
      <w:pPr>
        <w:spacing w:after="0"/>
        <w:ind w:left="0"/>
        <w:jc w:val="both"/>
      </w:pPr>
      <w:r>
        <w:rPr>
          <w:rFonts w:ascii="Times New Roman"/>
          <w:b w:val="false"/>
          <w:i w:val="false"/>
          <w:color w:val="000000"/>
          <w:sz w:val="28"/>
        </w:rPr>
        <w:t>
      көшбасшылық қасиеттер;</w:t>
      </w:r>
    </w:p>
    <w:bookmarkEnd w:id="109"/>
    <w:bookmarkStart w:name="z123" w:id="110"/>
    <w:p>
      <w:pPr>
        <w:spacing w:after="0"/>
        <w:ind w:left="0"/>
        <w:jc w:val="both"/>
      </w:pPr>
      <w:r>
        <w:rPr>
          <w:rFonts w:ascii="Times New Roman"/>
          <w:b w:val="false"/>
          <w:i w:val="false"/>
          <w:color w:val="000000"/>
          <w:sz w:val="28"/>
        </w:rPr>
        <w:t>
      ынтымақтастық;</w:t>
      </w:r>
    </w:p>
    <w:bookmarkEnd w:id="110"/>
    <w:bookmarkStart w:name="z124" w:id="111"/>
    <w:p>
      <w:pPr>
        <w:spacing w:after="0"/>
        <w:ind w:left="0"/>
        <w:jc w:val="both"/>
      </w:pPr>
      <w:r>
        <w:rPr>
          <w:rFonts w:ascii="Times New Roman"/>
          <w:b w:val="false"/>
          <w:i w:val="false"/>
          <w:color w:val="000000"/>
          <w:sz w:val="28"/>
        </w:rPr>
        <w:t>
      жеделділік;</w:t>
      </w:r>
    </w:p>
    <w:bookmarkEnd w:id="111"/>
    <w:bookmarkStart w:name="z125" w:id="112"/>
    <w:p>
      <w:pPr>
        <w:spacing w:after="0"/>
        <w:ind w:left="0"/>
        <w:jc w:val="both"/>
      </w:pPr>
      <w:r>
        <w:rPr>
          <w:rFonts w:ascii="Times New Roman"/>
          <w:b w:val="false"/>
          <w:i w:val="false"/>
          <w:color w:val="000000"/>
          <w:sz w:val="28"/>
        </w:rPr>
        <w:t>
      өзін-өзі дамыту;</w:t>
      </w:r>
    </w:p>
    <w:bookmarkEnd w:id="112"/>
    <w:bookmarkStart w:name="z126" w:id="113"/>
    <w:p>
      <w:pPr>
        <w:spacing w:after="0"/>
        <w:ind w:left="0"/>
        <w:jc w:val="both"/>
      </w:pPr>
      <w:r>
        <w:rPr>
          <w:rFonts w:ascii="Times New Roman"/>
          <w:b w:val="false"/>
          <w:i w:val="false"/>
          <w:color w:val="000000"/>
          <w:sz w:val="28"/>
        </w:rPr>
        <w:t>
      бастамшылдық;</w:t>
      </w:r>
    </w:p>
    <w:bookmarkEnd w:id="113"/>
    <w:bookmarkStart w:name="z127" w:id="114"/>
    <w:p>
      <w:pPr>
        <w:spacing w:after="0"/>
        <w:ind w:left="0"/>
        <w:jc w:val="both"/>
      </w:pPr>
      <w:r>
        <w:rPr>
          <w:rFonts w:ascii="Times New Roman"/>
          <w:b w:val="false"/>
          <w:i w:val="false"/>
          <w:color w:val="000000"/>
          <w:sz w:val="28"/>
        </w:rPr>
        <w:t>
      "Б" корпусының қызметшілері үшін:</w:t>
      </w:r>
    </w:p>
    <w:bookmarkEnd w:id="114"/>
    <w:bookmarkStart w:name="z128" w:id="115"/>
    <w:p>
      <w:pPr>
        <w:spacing w:after="0"/>
        <w:ind w:left="0"/>
        <w:jc w:val="both"/>
      </w:pPr>
      <w:r>
        <w:rPr>
          <w:rFonts w:ascii="Times New Roman"/>
          <w:b w:val="false"/>
          <w:i w:val="false"/>
          <w:color w:val="000000"/>
          <w:sz w:val="28"/>
        </w:rPr>
        <w:t>
      тиімді коммуникацияларды құру;</w:t>
      </w:r>
    </w:p>
    <w:bookmarkEnd w:id="115"/>
    <w:bookmarkStart w:name="z129"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30" w:id="117"/>
    <w:p>
      <w:pPr>
        <w:spacing w:after="0"/>
        <w:ind w:left="0"/>
        <w:jc w:val="both"/>
      </w:pPr>
      <w:r>
        <w:rPr>
          <w:rFonts w:ascii="Times New Roman"/>
          <w:b w:val="false"/>
          <w:i w:val="false"/>
          <w:color w:val="000000"/>
          <w:sz w:val="28"/>
        </w:rPr>
        <w:t>
      өзгерістерді басқару;</w:t>
      </w:r>
    </w:p>
    <w:bookmarkEnd w:id="117"/>
    <w:bookmarkStart w:name="z131" w:id="118"/>
    <w:p>
      <w:pPr>
        <w:spacing w:after="0"/>
        <w:ind w:left="0"/>
        <w:jc w:val="both"/>
      </w:pPr>
      <w:r>
        <w:rPr>
          <w:rFonts w:ascii="Times New Roman"/>
          <w:b w:val="false"/>
          <w:i w:val="false"/>
          <w:color w:val="000000"/>
          <w:sz w:val="28"/>
        </w:rPr>
        <w:t>
      нәтижеге бағдарлану;</w:t>
      </w:r>
    </w:p>
    <w:bookmarkEnd w:id="118"/>
    <w:bookmarkStart w:name="z132"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33" w:id="120"/>
    <w:p>
      <w:pPr>
        <w:spacing w:after="0"/>
        <w:ind w:left="0"/>
        <w:jc w:val="both"/>
      </w:pPr>
      <w:r>
        <w:rPr>
          <w:rFonts w:ascii="Times New Roman"/>
          <w:b w:val="false"/>
          <w:i w:val="false"/>
          <w:color w:val="000000"/>
          <w:sz w:val="28"/>
        </w:rPr>
        <w:t>
      ынтымақтастық;</w:t>
      </w:r>
    </w:p>
    <w:bookmarkEnd w:id="120"/>
    <w:bookmarkStart w:name="z134" w:id="121"/>
    <w:p>
      <w:pPr>
        <w:spacing w:after="0"/>
        <w:ind w:left="0"/>
        <w:jc w:val="both"/>
      </w:pPr>
      <w:r>
        <w:rPr>
          <w:rFonts w:ascii="Times New Roman"/>
          <w:b w:val="false"/>
          <w:i w:val="false"/>
          <w:color w:val="000000"/>
          <w:sz w:val="28"/>
        </w:rPr>
        <w:t>
      жеделділік;</w:t>
      </w:r>
    </w:p>
    <w:bookmarkEnd w:id="121"/>
    <w:bookmarkStart w:name="z135" w:id="122"/>
    <w:p>
      <w:pPr>
        <w:spacing w:after="0"/>
        <w:ind w:left="0"/>
        <w:jc w:val="both"/>
      </w:pPr>
      <w:r>
        <w:rPr>
          <w:rFonts w:ascii="Times New Roman"/>
          <w:b w:val="false"/>
          <w:i w:val="false"/>
          <w:color w:val="000000"/>
          <w:sz w:val="28"/>
        </w:rPr>
        <w:t>
      өзін-өзі дамыту.</w:t>
      </w:r>
    </w:p>
    <w:bookmarkEnd w:id="122"/>
    <w:bookmarkStart w:name="z136"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3"/>
    <w:bookmarkStart w:name="z137"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38"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39" w:id="126"/>
    <w:p>
      <w:pPr>
        <w:spacing w:after="0"/>
        <w:ind w:left="0"/>
        <w:jc w:val="both"/>
      </w:pPr>
      <w:r>
        <w:rPr>
          <w:rFonts w:ascii="Times New Roman"/>
          <w:b w:val="false"/>
          <w:i w:val="false"/>
          <w:color w:val="000000"/>
          <w:sz w:val="28"/>
        </w:rPr>
        <w:t>
      1) тікелей басшы;</w:t>
      </w:r>
    </w:p>
    <w:bookmarkEnd w:id="126"/>
    <w:bookmarkStart w:name="z140"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41"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42" w:id="12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43"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4"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5"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2"/>
    <w:bookmarkStart w:name="z146"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3"/>
    <w:bookmarkStart w:name="z147" w:id="13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4"/>
    <w:bookmarkStart w:name="z148"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49"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50"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51"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52"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53"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54"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55"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56"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57"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bookmarkStart w:name="z158" w:id="14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5"/>
    <w:bookmarkStart w:name="z159" w:id="146"/>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6"/>
    <w:bookmarkStart w:name="z160" w:id="14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7"/>
    <w:bookmarkStart w:name="z161" w:id="14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8"/>
    <w:bookmarkStart w:name="z162" w:id="149"/>
    <w:p>
      <w:pPr>
        <w:spacing w:after="0"/>
        <w:ind w:left="0"/>
        <w:jc w:val="both"/>
      </w:pPr>
      <w:r>
        <w:rPr>
          <w:rFonts w:ascii="Times New Roman"/>
          <w:b w:val="false"/>
          <w:i w:val="false"/>
          <w:color w:val="000000"/>
          <w:sz w:val="28"/>
        </w:rPr>
        <w:t>
      46. НМИ:</w:t>
      </w:r>
    </w:p>
    <w:bookmarkEnd w:id="149"/>
    <w:bookmarkStart w:name="z163" w:id="15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0"/>
    <w:bookmarkStart w:name="z164" w:id="15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1"/>
    <w:bookmarkStart w:name="z165" w:id="15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2"/>
    <w:bookmarkStart w:name="z166" w:id="15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3"/>
    <w:bookmarkStart w:name="z167" w:id="15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4"/>
    <w:bookmarkStart w:name="z168" w:id="155"/>
    <w:p>
      <w:pPr>
        <w:spacing w:after="0"/>
        <w:ind w:left="0"/>
        <w:jc w:val="both"/>
      </w:pPr>
      <w:r>
        <w:rPr>
          <w:rFonts w:ascii="Times New Roman"/>
          <w:b w:val="false"/>
          <w:i w:val="false"/>
          <w:color w:val="000000"/>
          <w:sz w:val="28"/>
        </w:rPr>
        <w:t>
      47. НМИ саны 5 құрайды.</w:t>
      </w:r>
    </w:p>
    <w:bookmarkEnd w:id="155"/>
    <w:bookmarkStart w:name="z169" w:id="156"/>
    <w:p>
      <w:pPr>
        <w:spacing w:after="0"/>
        <w:ind w:left="0"/>
        <w:jc w:val="left"/>
      </w:pPr>
      <w:r>
        <w:rPr>
          <w:rFonts w:ascii="Times New Roman"/>
          <w:b/>
          <w:i w:val="false"/>
          <w:color w:val="000000"/>
        </w:rPr>
        <w:t xml:space="preserve"> 1-параграф. НМИ жетістігін бағалау тәртібі</w:t>
      </w:r>
    </w:p>
    <w:bookmarkEnd w:id="156"/>
    <w:bookmarkStart w:name="z170" w:id="157"/>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7"/>
    <w:bookmarkStart w:name="z171" w:id="15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8"/>
    <w:bookmarkStart w:name="z172" w:id="1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9"/>
    <w:bookmarkStart w:name="z173" w:id="16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0"/>
    <w:bookmarkStart w:name="z174" w:id="16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1"/>
    <w:bookmarkStart w:name="z175" w:id="16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2"/>
    <w:bookmarkStart w:name="z176" w:id="16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3"/>
    <w:bookmarkStart w:name="z177" w:id="16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4"/>
    <w:bookmarkStart w:name="z178" w:id="16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5"/>
    <w:bookmarkStart w:name="z179" w:id="1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6"/>
    <w:bookmarkStart w:name="z180" w:id="167"/>
    <w:p>
      <w:pPr>
        <w:spacing w:after="0"/>
        <w:ind w:left="0"/>
        <w:jc w:val="both"/>
      </w:pPr>
      <w:r>
        <w:rPr>
          <w:rFonts w:ascii="Times New Roman"/>
          <w:b w:val="false"/>
          <w:i w:val="false"/>
          <w:color w:val="000000"/>
          <w:sz w:val="28"/>
        </w:rPr>
        <w:t>
      1) бағалаумен келісу;</w:t>
      </w:r>
    </w:p>
    <w:bookmarkEnd w:id="167"/>
    <w:bookmarkStart w:name="z181" w:id="168"/>
    <w:p>
      <w:pPr>
        <w:spacing w:after="0"/>
        <w:ind w:left="0"/>
        <w:jc w:val="both"/>
      </w:pPr>
      <w:r>
        <w:rPr>
          <w:rFonts w:ascii="Times New Roman"/>
          <w:b w:val="false"/>
          <w:i w:val="false"/>
          <w:color w:val="000000"/>
          <w:sz w:val="28"/>
        </w:rPr>
        <w:t>
      2) түзетуге жіберу.</w:t>
      </w:r>
    </w:p>
    <w:bookmarkEnd w:id="168"/>
    <w:bookmarkStart w:name="z182" w:id="16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9"/>
    <w:bookmarkStart w:name="z183" w:id="17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0"/>
    <w:bookmarkStart w:name="z184" w:id="17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1"/>
    <w:bookmarkStart w:name="z185" w:id="17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2"/>
    <w:bookmarkStart w:name="z186" w:id="17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3"/>
    <w:bookmarkStart w:name="z187" w:id="17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4"/>
    <w:bookmarkStart w:name="z188" w:id="17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5"/>
    <w:bookmarkStart w:name="z189" w:id="17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6"/>
    <w:bookmarkStart w:name="z190" w:id="17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7"/>
    <w:bookmarkStart w:name="z191" w:id="17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8"/>
    <w:bookmarkStart w:name="z192" w:id="179"/>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9"/>
    <w:bookmarkStart w:name="z193" w:id="180"/>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0"/>
    <w:bookmarkStart w:name="z194" w:id="181"/>
    <w:p>
      <w:pPr>
        <w:spacing w:after="0"/>
        <w:ind w:left="0"/>
        <w:jc w:val="both"/>
      </w:pPr>
      <w:r>
        <w:rPr>
          <w:rFonts w:ascii="Times New Roman"/>
          <w:b w:val="false"/>
          <w:i w:val="false"/>
          <w:color w:val="000000"/>
          <w:sz w:val="28"/>
        </w:rPr>
        <w:t>
      1) толтырылған бағалау парақтарын;</w:t>
      </w:r>
    </w:p>
    <w:bookmarkEnd w:id="181"/>
    <w:bookmarkStart w:name="z195" w:id="182"/>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2"/>
    <w:bookmarkStart w:name="z196" w:id="18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3"/>
    <w:bookmarkStart w:name="z197" w:id="184"/>
    <w:p>
      <w:pPr>
        <w:spacing w:after="0"/>
        <w:ind w:left="0"/>
        <w:jc w:val="both"/>
      </w:pPr>
      <w:r>
        <w:rPr>
          <w:rFonts w:ascii="Times New Roman"/>
          <w:b w:val="false"/>
          <w:i w:val="false"/>
          <w:color w:val="000000"/>
          <w:sz w:val="28"/>
        </w:rPr>
        <w:t>
      1) бағалау нәтижелерін бекіту;</w:t>
      </w:r>
    </w:p>
    <w:bookmarkEnd w:id="184"/>
    <w:bookmarkStart w:name="z198" w:id="185"/>
    <w:p>
      <w:pPr>
        <w:spacing w:after="0"/>
        <w:ind w:left="0"/>
        <w:jc w:val="both"/>
      </w:pPr>
      <w:r>
        <w:rPr>
          <w:rFonts w:ascii="Times New Roman"/>
          <w:b w:val="false"/>
          <w:i w:val="false"/>
          <w:color w:val="000000"/>
          <w:sz w:val="28"/>
        </w:rPr>
        <w:t>
      2) бағалау нәтижелерін қайта қарау.</w:t>
      </w:r>
    </w:p>
    <w:bookmarkEnd w:id="185"/>
    <w:bookmarkStart w:name="z199" w:id="18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6"/>
    <w:bookmarkStart w:name="z200" w:id="18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7"/>
    <w:bookmarkStart w:name="z201" w:id="18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8"/>
    <w:bookmarkStart w:name="z202" w:id="18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9"/>
    <w:bookmarkStart w:name="z203" w:id="19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0"/>
    <w:bookmarkStart w:name="z204" w:id="1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1"/>
    <w:bookmarkStart w:name="z205" w:id="1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2"/>
    <w:bookmarkStart w:name="z206" w:id="19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