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4f43" w14:textId="829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208 "Қамысты ауданы Адаевка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208 "Қамысты ауданы Адаевка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- 62449,1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12298,3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46223,8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