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e021" w14:textId="818e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212 "Қамысты ауданы Бестөбе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23 қарашадағы № 113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212 "Қамысты ауданы Бестөбе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Бестөбе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26974,2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3438,0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23536,2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27157,0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-182,8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182,8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