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3fe7" w14:textId="f773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213 "Қамысты ауданы Дружба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23 қарашадағы № 114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213 "Қамысты ауданы Дружба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Дружба ауылының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21694,9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20966,9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21695,2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-0,3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0,3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