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b5e9c" w14:textId="5fb5e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29 желтоқсандағы № 216 "Қамысты ауданы Клочков ауылдық округінің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2023 жылғы 23 қарашадағы № 117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Қамысты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2022 жылғы 29 желтоқсандағы № 216 "Қамысты ауданы Клочков ауылдық округінің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"1. Қамысты ауданы Клочков ауылдық округінің 2023-2025 жылдарға арналған бюджеті тиісінше 1, 2 және 3 - 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25538,4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4090,0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21448,4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28240,4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-2702,0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2702,0 теңге.".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Клочков ауылдық округінің 2023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ішкі салықтары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