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a161" w14:textId="a90a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2023 жылғы 7 тамыздағы № 118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Қамысты ауданы әкімдігінің 2022 жылғы 16 ақпандағы № 41 "Қамысты ауданы әкімінің аппараты" мемлекеттік мекемесінің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"Қамысты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жарияланғаннан кейін оның Қамысты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"Қамысты ауданы әкімінің аппараты" мемлекеттік мекемесінің басшысына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"Қамысты ауданы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"Қамысты ауданы әкімінің аппараты" мемлекеттік мекемесі (бұдан әрі – Қамысты ауданы әкімінің аппараты) әкім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Қамысты ауданы әкімі аппаратының ведомстволары жоқ.</w:t>
      </w:r>
    </w:p>
    <w:bookmarkEnd w:id="12"/>
    <w:bookmarkStart w:name="z22" w:id="13"/>
    <w:p>
      <w:pPr>
        <w:spacing w:after="0"/>
        <w:ind w:left="0"/>
        <w:jc w:val="both"/>
      </w:pPr>
      <w:r>
        <w:rPr>
          <w:rFonts w:ascii="Times New Roman"/>
          <w:b w:val="false"/>
          <w:i w:val="false"/>
          <w:color w:val="000000"/>
          <w:sz w:val="28"/>
        </w:rPr>
        <w:t xml:space="preserve">
      3. Қамысты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Қамысты ауданы әкімінің аппараты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Қамысты ауданы әкімінің аппараты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Қамысты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Қамысты ауданы әкімінің аппараты өз құзыретіндегі мәселелер бойынша заңнамада белгіленген тәртіппен Қамысты ауданы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"Қамысты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Қамысты ауылы, Ержанов көшесі, 61 үй.</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Қамысты ауданы әкімі аппаратының құрылтай құжаты болып табылады.</w:t>
      </w:r>
    </w:p>
    <w:bookmarkEnd w:id="20"/>
    <w:bookmarkStart w:name="z30" w:id="21"/>
    <w:p>
      <w:pPr>
        <w:spacing w:after="0"/>
        <w:ind w:left="0"/>
        <w:jc w:val="both"/>
      </w:pPr>
      <w:r>
        <w:rPr>
          <w:rFonts w:ascii="Times New Roman"/>
          <w:b w:val="false"/>
          <w:i w:val="false"/>
          <w:color w:val="000000"/>
          <w:sz w:val="28"/>
        </w:rPr>
        <w:t>
      11. Қамысты ауданы әкімі аппаратының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Қамысты ауданы әкімінің аппаратына кәсіпкерлік субъектілерімен Қамысты ауданы әкімі аппаратының өкілеттігі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Қамысты ауданы әкімінің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6"/>
    <w:bookmarkStart w:name="z36" w:id="27"/>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артыру бойынша шараларды жүзеге асыру;</w:t>
      </w:r>
    </w:p>
    <w:bookmarkEnd w:id="27"/>
    <w:bookmarkStart w:name="z37" w:id="28"/>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p>
    <w:bookmarkEnd w:id="28"/>
    <w:bookmarkStart w:name="z38" w:id="29"/>
    <w:p>
      <w:pPr>
        <w:spacing w:after="0"/>
        <w:ind w:left="0"/>
        <w:jc w:val="both"/>
      </w:pPr>
      <w:r>
        <w:rPr>
          <w:rFonts w:ascii="Times New Roman"/>
          <w:b w:val="false"/>
          <w:i w:val="false"/>
          <w:color w:val="000000"/>
          <w:sz w:val="28"/>
        </w:rPr>
        <w:t>
      4) аудан әкімі мен әкімдігінің ақпараттық-талдау, ұйымдастыру-құқықтық және материалдық-техникалық қызметін қамтамасыз ету;</w:t>
      </w:r>
    </w:p>
    <w:bookmarkEnd w:id="29"/>
    <w:bookmarkStart w:name="z39" w:id="30"/>
    <w:p>
      <w:pPr>
        <w:spacing w:after="0"/>
        <w:ind w:left="0"/>
        <w:jc w:val="both"/>
      </w:pPr>
      <w:r>
        <w:rPr>
          <w:rFonts w:ascii="Times New Roman"/>
          <w:b w:val="false"/>
          <w:i w:val="false"/>
          <w:color w:val="000000"/>
          <w:sz w:val="28"/>
        </w:rPr>
        <w:t>
      5) Қазақстан Республикасының заңнамасымен қарастырылған өзге де міндеттер.</w:t>
      </w:r>
    </w:p>
    <w:bookmarkEnd w:id="30"/>
    <w:bookmarkStart w:name="z40" w:id="31"/>
    <w:p>
      <w:pPr>
        <w:spacing w:after="0"/>
        <w:ind w:left="0"/>
        <w:jc w:val="both"/>
      </w:pPr>
      <w:r>
        <w:rPr>
          <w:rFonts w:ascii="Times New Roman"/>
          <w:b w:val="false"/>
          <w:i w:val="false"/>
          <w:color w:val="000000"/>
          <w:sz w:val="28"/>
        </w:rPr>
        <w:t>
      14. Өкілеттіктер:</w:t>
      </w:r>
    </w:p>
    <w:bookmarkEnd w:id="31"/>
    <w:bookmarkStart w:name="z41" w:id="32"/>
    <w:p>
      <w:pPr>
        <w:spacing w:after="0"/>
        <w:ind w:left="0"/>
        <w:jc w:val="both"/>
      </w:pPr>
      <w:r>
        <w:rPr>
          <w:rFonts w:ascii="Times New Roman"/>
          <w:b w:val="false"/>
          <w:i w:val="false"/>
          <w:color w:val="000000"/>
          <w:sz w:val="28"/>
        </w:rPr>
        <w:t>
      Құқықтары:</w:t>
      </w:r>
    </w:p>
    <w:bookmarkEnd w:id="32"/>
    <w:bookmarkStart w:name="z42" w:id="33"/>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3"/>
    <w:bookmarkStart w:name="z43" w:id="34"/>
    <w:p>
      <w:pPr>
        <w:spacing w:after="0"/>
        <w:ind w:left="0"/>
        <w:jc w:val="both"/>
      </w:pPr>
      <w:r>
        <w:rPr>
          <w:rFonts w:ascii="Times New Roman"/>
          <w:b w:val="false"/>
          <w:i w:val="false"/>
          <w:color w:val="000000"/>
          <w:sz w:val="28"/>
        </w:rPr>
        <w:t>
      2) аудан аумағында орналасқан ұйымдардың басшыларына өз құзыретіндегі мәселелер бойынша қажетті тапсырмалар беру;</w:t>
      </w:r>
    </w:p>
    <w:bookmarkEnd w:id="34"/>
    <w:bookmarkStart w:name="z44" w:id="35"/>
    <w:p>
      <w:pPr>
        <w:spacing w:after="0"/>
        <w:ind w:left="0"/>
        <w:jc w:val="both"/>
      </w:pPr>
      <w:r>
        <w:rPr>
          <w:rFonts w:ascii="Times New Roman"/>
          <w:b w:val="false"/>
          <w:i w:val="false"/>
          <w:color w:val="000000"/>
          <w:sz w:val="28"/>
        </w:rPr>
        <w:t>
      3) Қазақстан Республикасының заңнамасына сәйкес өзге де құқықтарды жүзеге асырады.</w:t>
      </w:r>
    </w:p>
    <w:bookmarkEnd w:id="35"/>
    <w:bookmarkStart w:name="z45" w:id="36"/>
    <w:p>
      <w:pPr>
        <w:spacing w:after="0"/>
        <w:ind w:left="0"/>
        <w:jc w:val="both"/>
      </w:pPr>
      <w:r>
        <w:rPr>
          <w:rFonts w:ascii="Times New Roman"/>
          <w:b w:val="false"/>
          <w:i w:val="false"/>
          <w:color w:val="000000"/>
          <w:sz w:val="28"/>
        </w:rPr>
        <w:t>
      Міндеттері:</w:t>
      </w:r>
    </w:p>
    <w:bookmarkEnd w:id="36"/>
    <w:bookmarkStart w:name="z46" w:id="37"/>
    <w:p>
      <w:pPr>
        <w:spacing w:after="0"/>
        <w:ind w:left="0"/>
        <w:jc w:val="both"/>
      </w:pPr>
      <w:r>
        <w:rPr>
          <w:rFonts w:ascii="Times New Roman"/>
          <w:b w:val="false"/>
          <w:i w:val="false"/>
          <w:color w:val="000000"/>
          <w:sz w:val="28"/>
        </w:rPr>
        <w:t>
      1) тиісті аумақта басқару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7"/>
    <w:bookmarkStart w:name="z47" w:id="38"/>
    <w:p>
      <w:pPr>
        <w:spacing w:after="0"/>
        <w:ind w:left="0"/>
        <w:jc w:val="both"/>
      </w:pPr>
      <w:r>
        <w:rPr>
          <w:rFonts w:ascii="Times New Roman"/>
          <w:b w:val="false"/>
          <w:i w:val="false"/>
          <w:color w:val="000000"/>
          <w:sz w:val="28"/>
        </w:rPr>
        <w:t>
      2) Қазақстан Республикасының заңнамасына сәйкес өзге де міндеттерді жүзеге асырады.</w:t>
      </w:r>
    </w:p>
    <w:bookmarkEnd w:id="38"/>
    <w:bookmarkStart w:name="z48" w:id="39"/>
    <w:p>
      <w:pPr>
        <w:spacing w:after="0"/>
        <w:ind w:left="0"/>
        <w:jc w:val="both"/>
      </w:pPr>
      <w:r>
        <w:rPr>
          <w:rFonts w:ascii="Times New Roman"/>
          <w:b w:val="false"/>
          <w:i w:val="false"/>
          <w:color w:val="000000"/>
          <w:sz w:val="28"/>
        </w:rPr>
        <w:t>
      15. Функциялары:</w:t>
      </w:r>
    </w:p>
    <w:bookmarkEnd w:id="39"/>
    <w:bookmarkStart w:name="z49" w:id="40"/>
    <w:p>
      <w:pPr>
        <w:spacing w:after="0"/>
        <w:ind w:left="0"/>
        <w:jc w:val="both"/>
      </w:pPr>
      <w:r>
        <w:rPr>
          <w:rFonts w:ascii="Times New Roman"/>
          <w:b w:val="false"/>
          <w:i w:val="false"/>
          <w:color w:val="000000"/>
          <w:sz w:val="28"/>
        </w:rPr>
        <w:t>
      1) "Қамысты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жағдайына талдау жүргізу;</w:t>
      </w:r>
    </w:p>
    <w:bookmarkEnd w:id="40"/>
    <w:bookmarkStart w:name="z50" w:id="41"/>
    <w:p>
      <w:pPr>
        <w:spacing w:after="0"/>
        <w:ind w:left="0"/>
        <w:jc w:val="both"/>
      </w:pPr>
      <w:r>
        <w:rPr>
          <w:rFonts w:ascii="Times New Roman"/>
          <w:b w:val="false"/>
          <w:i w:val="false"/>
          <w:color w:val="000000"/>
          <w:sz w:val="28"/>
        </w:rPr>
        <w:t>
      2) әкімдік отырыстарын, кеңестерін, семинарлар мен басқа да іс-шаралар өткізуді жоспарлайды, олардың дайындығы мен өткізуін ұйымдастыру,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құрастыру;</w:t>
      </w:r>
    </w:p>
    <w:bookmarkEnd w:id="41"/>
    <w:bookmarkStart w:name="z51" w:id="42"/>
    <w:p>
      <w:pPr>
        <w:spacing w:after="0"/>
        <w:ind w:left="0"/>
        <w:jc w:val="both"/>
      </w:pPr>
      <w:r>
        <w:rPr>
          <w:rFonts w:ascii="Times New Roman"/>
          <w:b w:val="false"/>
          <w:i w:val="false"/>
          <w:color w:val="000000"/>
          <w:sz w:val="28"/>
        </w:rPr>
        <w:t>
      3) әкімдіктің іс-қағаздарын жүргізеді және әкімдікке, әкімге келіп түсетін хат-хабарларды өңдейді, басқа мемлекеттік органдар мен ұйымдардан келетін ақпаратты, сондай-ақ, Қамысты ауданы әкімдігінің және әкімінің құзыретіне кіретін мәселелері бойынша жеке және заңды тұлғалардың өтініштерін жинақтайды, өндеуін қамтамасыз ету;</w:t>
      </w:r>
    </w:p>
    <w:bookmarkEnd w:id="42"/>
    <w:bookmarkStart w:name="z52" w:id="43"/>
    <w:p>
      <w:pPr>
        <w:spacing w:after="0"/>
        <w:ind w:left="0"/>
        <w:jc w:val="both"/>
      </w:pPr>
      <w:r>
        <w:rPr>
          <w:rFonts w:ascii="Times New Roman"/>
          <w:b w:val="false"/>
          <w:i w:val="false"/>
          <w:color w:val="000000"/>
          <w:sz w:val="28"/>
        </w:rPr>
        <w:t>
      4) әкімдік қаулыларының, әкім шешімдері мен өкімдерінің, "Қамысты ауданы әкімінің аппараты" мемлекеттік мекемесі басшысының бұйрықтарының жобаларын әзірлеуін ұйымдастыру және қамтамасыз ету;</w:t>
      </w:r>
    </w:p>
    <w:bookmarkEnd w:id="43"/>
    <w:bookmarkStart w:name="z53" w:id="44"/>
    <w:p>
      <w:pPr>
        <w:spacing w:after="0"/>
        <w:ind w:left="0"/>
        <w:jc w:val="both"/>
      </w:pPr>
      <w:r>
        <w:rPr>
          <w:rFonts w:ascii="Times New Roman"/>
          <w:b w:val="false"/>
          <w:i w:val="false"/>
          <w:color w:val="000000"/>
          <w:sz w:val="28"/>
        </w:rPr>
        <w:t>
      5) Қазақстан Республикасы Президентінің, Үкіметінің және орталық атқарушы органдарының, сондай-ақ облыс, аудан әкімінің және әкімдігінің актілері мен тапсырмаларының орындалуына бақылауды жүзеге асыру;</w:t>
      </w:r>
    </w:p>
    <w:bookmarkEnd w:id="44"/>
    <w:bookmarkStart w:name="z54" w:id="45"/>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ету;</w:t>
      </w:r>
    </w:p>
    <w:bookmarkEnd w:id="45"/>
    <w:bookmarkStart w:name="z55" w:id="46"/>
    <w:p>
      <w:pPr>
        <w:spacing w:after="0"/>
        <w:ind w:left="0"/>
        <w:jc w:val="both"/>
      </w:pPr>
      <w:r>
        <w:rPr>
          <w:rFonts w:ascii="Times New Roman"/>
          <w:b w:val="false"/>
          <w:i w:val="false"/>
          <w:color w:val="000000"/>
          <w:sz w:val="28"/>
        </w:rPr>
        <w:t>
      7) әкім және әкімдіктің қолданыстағы заңнамаға қайшы келетін актілерін өзгерту, тоқтата тұру, тоқтату, жою туралы аудан әкімі мен әкімдігіне ұсыныстар енгізу;</w:t>
      </w:r>
    </w:p>
    <w:bookmarkEnd w:id="46"/>
    <w:bookmarkStart w:name="z56" w:id="47"/>
    <w:p>
      <w:pPr>
        <w:spacing w:after="0"/>
        <w:ind w:left="0"/>
        <w:jc w:val="both"/>
      </w:pPr>
      <w:r>
        <w:rPr>
          <w:rFonts w:ascii="Times New Roman"/>
          <w:b w:val="false"/>
          <w:i w:val="false"/>
          <w:color w:val="000000"/>
          <w:sz w:val="28"/>
        </w:rPr>
        <w:t>
      8)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ету;</w:t>
      </w:r>
    </w:p>
    <w:bookmarkEnd w:id="47"/>
    <w:bookmarkStart w:name="z57" w:id="48"/>
    <w:p>
      <w:pPr>
        <w:spacing w:after="0"/>
        <w:ind w:left="0"/>
        <w:jc w:val="both"/>
      </w:pPr>
      <w:r>
        <w:rPr>
          <w:rFonts w:ascii="Times New Roman"/>
          <w:b w:val="false"/>
          <w:i w:val="false"/>
          <w:color w:val="000000"/>
          <w:sz w:val="28"/>
        </w:rPr>
        <w:t>
      9) аудан әкімі аппаратының және жергілікті бюджеттен қаржыландырылатын атқарушы органдардың кадрлар мониторингін жүзеге асыру;</w:t>
      </w:r>
    </w:p>
    <w:bookmarkEnd w:id="48"/>
    <w:bookmarkStart w:name="z58" w:id="49"/>
    <w:p>
      <w:pPr>
        <w:spacing w:after="0"/>
        <w:ind w:left="0"/>
        <w:jc w:val="both"/>
      </w:pPr>
      <w:r>
        <w:rPr>
          <w:rFonts w:ascii="Times New Roman"/>
          <w:b w:val="false"/>
          <w:i w:val="false"/>
          <w:color w:val="000000"/>
          <w:sz w:val="28"/>
        </w:rPr>
        <w:t>
      10) әкім және әкімдік шығарған актілердің тіркеуін жүргізу;</w:t>
      </w:r>
    </w:p>
    <w:bookmarkEnd w:id="49"/>
    <w:bookmarkStart w:name="z59" w:id="50"/>
    <w:p>
      <w:pPr>
        <w:spacing w:after="0"/>
        <w:ind w:left="0"/>
        <w:jc w:val="both"/>
      </w:pPr>
      <w:r>
        <w:rPr>
          <w:rFonts w:ascii="Times New Roman"/>
          <w:b w:val="false"/>
          <w:i w:val="false"/>
          <w:color w:val="000000"/>
          <w:sz w:val="28"/>
        </w:rPr>
        <w:t>
      11) әкімнің және әкімдіктің актілерін тиісті ресімдеуін және таратуын қамтамасыз ету;</w:t>
      </w:r>
    </w:p>
    <w:bookmarkEnd w:id="50"/>
    <w:bookmarkStart w:name="z60" w:id="51"/>
    <w:p>
      <w:pPr>
        <w:spacing w:after="0"/>
        <w:ind w:left="0"/>
        <w:jc w:val="both"/>
      </w:pPr>
      <w:r>
        <w:rPr>
          <w:rFonts w:ascii="Times New Roman"/>
          <w:b w:val="false"/>
          <w:i w:val="false"/>
          <w:color w:val="000000"/>
          <w:sz w:val="28"/>
        </w:rPr>
        <w:t>
      12) аудан әкімінің жергілікті мемлекеттік билік органдарымен ұйымдастурышылық және ақпараттық байланысын үйлестіруді жүзеге асыру;</w:t>
      </w:r>
    </w:p>
    <w:bookmarkEnd w:id="51"/>
    <w:bookmarkStart w:name="z61" w:id="52"/>
    <w:p>
      <w:pPr>
        <w:spacing w:after="0"/>
        <w:ind w:left="0"/>
        <w:jc w:val="both"/>
      </w:pPr>
      <w:r>
        <w:rPr>
          <w:rFonts w:ascii="Times New Roman"/>
          <w:b w:val="false"/>
          <w:i w:val="false"/>
          <w:color w:val="000000"/>
          <w:sz w:val="28"/>
        </w:rPr>
        <w:t>
      13) уәкілетті органға мемлекеттік қызметтер көрсету саласындағы жұмыстың жай-күйі туралы анықтамалық материалды ай сайын дайындауды жүзеге асыру;</w:t>
      </w:r>
    </w:p>
    <w:bookmarkEnd w:id="52"/>
    <w:bookmarkStart w:name="z62" w:id="53"/>
    <w:p>
      <w:pPr>
        <w:spacing w:after="0"/>
        <w:ind w:left="0"/>
        <w:jc w:val="both"/>
      </w:pPr>
      <w:r>
        <w:rPr>
          <w:rFonts w:ascii="Times New Roman"/>
          <w:b w:val="false"/>
          <w:i w:val="false"/>
          <w:color w:val="000000"/>
          <w:sz w:val="28"/>
        </w:rPr>
        <w:t>
      14) мемлекеттік қызметтер көрсету сапасына ішкі бақылауды жүзеге асыру;</w:t>
      </w:r>
    </w:p>
    <w:bookmarkEnd w:id="53"/>
    <w:bookmarkStart w:name="z63" w:id="54"/>
    <w:p>
      <w:pPr>
        <w:spacing w:after="0"/>
        <w:ind w:left="0"/>
        <w:jc w:val="both"/>
      </w:pPr>
      <w:r>
        <w:rPr>
          <w:rFonts w:ascii="Times New Roman"/>
          <w:b w:val="false"/>
          <w:i w:val="false"/>
          <w:color w:val="000000"/>
          <w:sz w:val="28"/>
        </w:rPr>
        <w:t>
      15) аудан әкімдігінің интернет – ресурсын және аудан әкімінің блогын өзекті ақпаратпен толықтыру, үздіксіз жұмысын қамтамасыз ету;</w:t>
      </w:r>
    </w:p>
    <w:bookmarkEnd w:id="54"/>
    <w:bookmarkStart w:name="z64" w:id="55"/>
    <w:p>
      <w:pPr>
        <w:spacing w:after="0"/>
        <w:ind w:left="0"/>
        <w:jc w:val="both"/>
      </w:pPr>
      <w:r>
        <w:rPr>
          <w:rFonts w:ascii="Times New Roman"/>
          <w:b w:val="false"/>
          <w:i w:val="false"/>
          <w:color w:val="000000"/>
          <w:sz w:val="28"/>
        </w:rPr>
        <w:t>
      16) "Documentolog" бұлтты құжат айналымы ақпараттық жүйесіне техникалық қызмет көрсетуді қамтамасыз ету;</w:t>
      </w:r>
    </w:p>
    <w:bookmarkEnd w:id="55"/>
    <w:bookmarkStart w:name="z65" w:id="56"/>
    <w:p>
      <w:pPr>
        <w:spacing w:after="0"/>
        <w:ind w:left="0"/>
        <w:jc w:val="both"/>
      </w:pPr>
      <w:r>
        <w:rPr>
          <w:rFonts w:ascii="Times New Roman"/>
          <w:b w:val="false"/>
          <w:i w:val="false"/>
          <w:color w:val="000000"/>
          <w:sz w:val="28"/>
        </w:rPr>
        <w:t>
      17) құжаттамалық қамтамасыз етуді, оның ішінде тиісті құжат айналымын ұйымдастыру, ақпараттық технологияларды енгізу және дамыту жолымен жүзеге асыру, іс-қағаздарын жүргізу ережелерінің сақталуын бақылау және мемлекеттік тілдің қолданылу аясын кеңейту;</w:t>
      </w:r>
    </w:p>
    <w:bookmarkEnd w:id="56"/>
    <w:bookmarkStart w:name="z66" w:id="57"/>
    <w:p>
      <w:pPr>
        <w:spacing w:after="0"/>
        <w:ind w:left="0"/>
        <w:jc w:val="both"/>
      </w:pPr>
      <w:r>
        <w:rPr>
          <w:rFonts w:ascii="Times New Roman"/>
          <w:b w:val="false"/>
          <w:i w:val="false"/>
          <w:color w:val="000000"/>
          <w:sz w:val="28"/>
        </w:rPr>
        <w:t>
      18) жеке және заңды тұлғалардың өтініштерін қабылдауды, тіркеуді және есепке алуды жүзеге асыру, аудан әкімінің, аудан әкімі орынбасарларының және "Қамысты ауданы әкімінің аппараты" мемлекеттік мекемесі басшысының жеке тұлғаларды және заңды тұлғалар өкілдерін жеке қабылдауын ұйымдастыру;</w:t>
      </w:r>
    </w:p>
    <w:bookmarkEnd w:id="57"/>
    <w:bookmarkStart w:name="z67" w:id="58"/>
    <w:p>
      <w:pPr>
        <w:spacing w:after="0"/>
        <w:ind w:left="0"/>
        <w:jc w:val="both"/>
      </w:pPr>
      <w:r>
        <w:rPr>
          <w:rFonts w:ascii="Times New Roman"/>
          <w:b w:val="false"/>
          <w:i w:val="false"/>
          <w:color w:val="000000"/>
          <w:sz w:val="28"/>
        </w:rPr>
        <w:t>
      19) мемлекеттік орган жіберген жеке және заңды тұлғалардың өтініштерін қарауға бақылауды жүзеге асыру;</w:t>
      </w:r>
    </w:p>
    <w:bookmarkEnd w:id="58"/>
    <w:bookmarkStart w:name="z68" w:id="59"/>
    <w:p>
      <w:pPr>
        <w:spacing w:after="0"/>
        <w:ind w:left="0"/>
        <w:jc w:val="both"/>
      </w:pPr>
      <w:r>
        <w:rPr>
          <w:rFonts w:ascii="Times New Roman"/>
          <w:b w:val="false"/>
          <w:i w:val="false"/>
          <w:color w:val="000000"/>
          <w:sz w:val="28"/>
        </w:rPr>
        <w:t>
      20) аудан әкімінің аппараты бойынша, сондай-ақ ауданның жергілікті атқарушы органдары бойынша жеке және заңды тұлғалардың өтініштерімен жұмыс мәселелері бойынша есептілікті уақытылы ұсынуды қамтамасыз ету;</w:t>
      </w:r>
    </w:p>
    <w:bookmarkEnd w:id="59"/>
    <w:bookmarkStart w:name="z69" w:id="60"/>
    <w:p>
      <w:pPr>
        <w:spacing w:after="0"/>
        <w:ind w:left="0"/>
        <w:jc w:val="both"/>
      </w:pPr>
      <w:r>
        <w:rPr>
          <w:rFonts w:ascii="Times New Roman"/>
          <w:b w:val="false"/>
          <w:i w:val="false"/>
          <w:color w:val="000000"/>
          <w:sz w:val="28"/>
        </w:rPr>
        <w:t>
      21) "Қызмет бабында пайдалану үшін" (ҚБП) таратылуы шектелген қызметтік ақпаратпен жұмысты ұйымдастыру;</w:t>
      </w:r>
    </w:p>
    <w:bookmarkEnd w:id="60"/>
    <w:bookmarkStart w:name="z70" w:id="61"/>
    <w:p>
      <w:pPr>
        <w:spacing w:after="0"/>
        <w:ind w:left="0"/>
        <w:jc w:val="both"/>
      </w:pPr>
      <w:r>
        <w:rPr>
          <w:rFonts w:ascii="Times New Roman"/>
          <w:b w:val="false"/>
          <w:i w:val="false"/>
          <w:color w:val="000000"/>
          <w:sz w:val="28"/>
        </w:rPr>
        <w:t>
      22) "Құжаттардың бірыңғай электрондық мұрағаты" АЖ енгізуді, жұмыс істеуін және жұмысын қамтамасыз ету;</w:t>
      </w:r>
    </w:p>
    <w:bookmarkEnd w:id="61"/>
    <w:bookmarkStart w:name="z71" w:id="62"/>
    <w:p>
      <w:pPr>
        <w:spacing w:after="0"/>
        <w:ind w:left="0"/>
        <w:jc w:val="both"/>
      </w:pPr>
      <w:r>
        <w:rPr>
          <w:rFonts w:ascii="Times New Roman"/>
          <w:b w:val="false"/>
          <w:i w:val="false"/>
          <w:color w:val="000000"/>
          <w:sz w:val="28"/>
        </w:rPr>
        <w:t>
      23) "Е-лицензиялау" АЖ "Электрондық үкімет" веб-порталы арқылы, сондай-ақ қолма-қол келіп түскен мемлекеттік қызметтерді көрсетуге өтініштерді қабылдауды жүзеге асыру;</w:t>
      </w:r>
    </w:p>
    <w:bookmarkEnd w:id="62"/>
    <w:bookmarkStart w:name="z72" w:id="63"/>
    <w:p>
      <w:pPr>
        <w:spacing w:after="0"/>
        <w:ind w:left="0"/>
        <w:jc w:val="both"/>
      </w:pPr>
      <w:r>
        <w:rPr>
          <w:rFonts w:ascii="Times New Roman"/>
          <w:b w:val="false"/>
          <w:i w:val="false"/>
          <w:color w:val="000000"/>
          <w:sz w:val="28"/>
        </w:rPr>
        <w:t>
      24) жеке және заңды тұлғалардан келіп түсетін өтініштерге мониторинг және талдау жүргізу;</w:t>
      </w:r>
    </w:p>
    <w:bookmarkEnd w:id="63"/>
    <w:bookmarkStart w:name="z73" w:id="64"/>
    <w:p>
      <w:pPr>
        <w:spacing w:after="0"/>
        <w:ind w:left="0"/>
        <w:jc w:val="both"/>
      </w:pPr>
      <w:r>
        <w:rPr>
          <w:rFonts w:ascii="Times New Roman"/>
          <w:b w:val="false"/>
          <w:i w:val="false"/>
          <w:color w:val="000000"/>
          <w:sz w:val="28"/>
        </w:rPr>
        <w:t>
      25) Қамысты ауданы әкімдігі жанындағы құқық бұзушылықтардың профилактикасы жөніндегі ведомствоаралық комиссияның жұмысын ұйымдастырушылық қамтамасыз ету;</w:t>
      </w:r>
    </w:p>
    <w:bookmarkEnd w:id="64"/>
    <w:bookmarkStart w:name="z74" w:id="65"/>
    <w:p>
      <w:pPr>
        <w:spacing w:after="0"/>
        <w:ind w:left="0"/>
        <w:jc w:val="both"/>
      </w:pPr>
      <w:r>
        <w:rPr>
          <w:rFonts w:ascii="Times New Roman"/>
          <w:b w:val="false"/>
          <w:i w:val="false"/>
          <w:color w:val="000000"/>
          <w:sz w:val="28"/>
        </w:rPr>
        <w:t>
      26) Қамысты ауданы әкімдігі жанындағы сыбайлас жемқорлыққа қарсы іс-қимыл жөніндегі комиссияның жұмысын ұйымдастырушылық қамтамасыз ету;</w:t>
      </w:r>
    </w:p>
    <w:bookmarkEnd w:id="65"/>
    <w:bookmarkStart w:name="z75" w:id="66"/>
    <w:p>
      <w:pPr>
        <w:spacing w:after="0"/>
        <w:ind w:left="0"/>
        <w:jc w:val="both"/>
      </w:pPr>
      <w:r>
        <w:rPr>
          <w:rFonts w:ascii="Times New Roman"/>
          <w:b w:val="false"/>
          <w:i w:val="false"/>
          <w:color w:val="000000"/>
          <w:sz w:val="28"/>
        </w:rPr>
        <w:t>
      27) "Қамысты ауданы әкімінің аппараты" мемлекеттік мекемесінің қызметіндегі сыбайлас жемқорлық тәуекелдеріне ішкі талдау жүргізу;</w:t>
      </w:r>
    </w:p>
    <w:bookmarkEnd w:id="66"/>
    <w:bookmarkStart w:name="z76" w:id="67"/>
    <w:p>
      <w:pPr>
        <w:spacing w:after="0"/>
        <w:ind w:left="0"/>
        <w:jc w:val="both"/>
      </w:pPr>
      <w:r>
        <w:rPr>
          <w:rFonts w:ascii="Times New Roman"/>
          <w:b w:val="false"/>
          <w:i w:val="false"/>
          <w:color w:val="000000"/>
          <w:sz w:val="28"/>
        </w:rPr>
        <w:t>
      28) сотта, сондай-ақ басқа да ұйымдарда құқықтық мәселелерді қарау кезінде әкімнің, әкім аппаратының мүдделерін белгіленген тәртіппен білдіру;</w:t>
      </w:r>
    </w:p>
    <w:bookmarkEnd w:id="67"/>
    <w:bookmarkStart w:name="z77" w:id="68"/>
    <w:p>
      <w:pPr>
        <w:spacing w:after="0"/>
        <w:ind w:left="0"/>
        <w:jc w:val="both"/>
      </w:pPr>
      <w:r>
        <w:rPr>
          <w:rFonts w:ascii="Times New Roman"/>
          <w:b w:val="false"/>
          <w:i w:val="false"/>
          <w:color w:val="000000"/>
          <w:sz w:val="28"/>
        </w:rPr>
        <w:t>
      29) Қазақстан Республикасының заңнамасымен белгіленген тәртіпте аудан әкімдігінің және ауыл, ауылдық округ әкімдерінің нормативтік құқықтық актілеріне құқықтық мониторинг жүргізу;</w:t>
      </w:r>
    </w:p>
    <w:bookmarkEnd w:id="68"/>
    <w:bookmarkStart w:name="z78" w:id="69"/>
    <w:p>
      <w:pPr>
        <w:spacing w:after="0"/>
        <w:ind w:left="0"/>
        <w:jc w:val="both"/>
      </w:pPr>
      <w:r>
        <w:rPr>
          <w:rFonts w:ascii="Times New Roman"/>
          <w:b w:val="false"/>
          <w:i w:val="false"/>
          <w:color w:val="000000"/>
          <w:sz w:val="28"/>
        </w:rPr>
        <w:t>
      30) құқықтық білім мектебінде сабақтар өткізу;</w:t>
      </w:r>
    </w:p>
    <w:bookmarkEnd w:id="69"/>
    <w:bookmarkStart w:name="z79" w:id="70"/>
    <w:p>
      <w:pPr>
        <w:spacing w:after="0"/>
        <w:ind w:left="0"/>
        <w:jc w:val="both"/>
      </w:pPr>
      <w:r>
        <w:rPr>
          <w:rFonts w:ascii="Times New Roman"/>
          <w:b w:val="false"/>
          <w:i w:val="false"/>
          <w:color w:val="000000"/>
          <w:sz w:val="28"/>
        </w:rPr>
        <w:t xml:space="preserve">
      31)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кенттер, ауылдық округ және ауылдар әкімдері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келтіру;</w:t>
      </w:r>
    </w:p>
    <w:bookmarkEnd w:id="70"/>
    <w:bookmarkStart w:name="z80" w:id="71"/>
    <w:p>
      <w:pPr>
        <w:spacing w:after="0"/>
        <w:ind w:left="0"/>
        <w:jc w:val="both"/>
      </w:pPr>
      <w:r>
        <w:rPr>
          <w:rFonts w:ascii="Times New Roman"/>
          <w:b w:val="false"/>
          <w:i w:val="false"/>
          <w:color w:val="000000"/>
          <w:sz w:val="28"/>
        </w:rPr>
        <w:t>
      32) аудан әкімі аппаратының және жергілікті бюджеттен қаржыландырылатын атқарушы органдардың кадрларының мониторингін жүзеге асыру;</w:t>
      </w:r>
    </w:p>
    <w:bookmarkEnd w:id="71"/>
    <w:bookmarkStart w:name="z81" w:id="72"/>
    <w:p>
      <w:pPr>
        <w:spacing w:after="0"/>
        <w:ind w:left="0"/>
        <w:jc w:val="both"/>
      </w:pPr>
      <w:r>
        <w:rPr>
          <w:rFonts w:ascii="Times New Roman"/>
          <w:b w:val="false"/>
          <w:i w:val="false"/>
          <w:color w:val="000000"/>
          <w:sz w:val="28"/>
        </w:rPr>
        <w:t>
      33) бос әкімшілік мемлекеттік лауазымдарға орналасуға конкурстар өткізуді ұйымдастыруды жүзеге асыру;</w:t>
      </w:r>
    </w:p>
    <w:bookmarkEnd w:id="72"/>
    <w:bookmarkStart w:name="z82" w:id="73"/>
    <w:p>
      <w:pPr>
        <w:spacing w:after="0"/>
        <w:ind w:left="0"/>
        <w:jc w:val="both"/>
      </w:pPr>
      <w:r>
        <w:rPr>
          <w:rFonts w:ascii="Times New Roman"/>
          <w:b w:val="false"/>
          <w:i w:val="false"/>
          <w:color w:val="000000"/>
          <w:sz w:val="28"/>
        </w:rPr>
        <w:t>
      34)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73"/>
    <w:bookmarkStart w:name="z83" w:id="74"/>
    <w:p>
      <w:pPr>
        <w:spacing w:after="0"/>
        <w:ind w:left="0"/>
        <w:jc w:val="both"/>
      </w:pPr>
      <w:r>
        <w:rPr>
          <w:rFonts w:ascii="Times New Roman"/>
          <w:b w:val="false"/>
          <w:i w:val="false"/>
          <w:color w:val="000000"/>
          <w:sz w:val="28"/>
        </w:rPr>
        <w:t>
      35)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74"/>
    <w:bookmarkStart w:name="z84" w:id="75"/>
    <w:p>
      <w:pPr>
        <w:spacing w:after="0"/>
        <w:ind w:left="0"/>
        <w:jc w:val="both"/>
      </w:pPr>
      <w:r>
        <w:rPr>
          <w:rFonts w:ascii="Times New Roman"/>
          <w:b w:val="false"/>
          <w:i w:val="false"/>
          <w:color w:val="000000"/>
          <w:sz w:val="28"/>
        </w:rPr>
        <w:t>
      36)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асыру;</w:t>
      </w:r>
    </w:p>
    <w:bookmarkEnd w:id="75"/>
    <w:bookmarkStart w:name="z85" w:id="76"/>
    <w:p>
      <w:pPr>
        <w:spacing w:after="0"/>
        <w:ind w:left="0"/>
        <w:jc w:val="both"/>
      </w:pPr>
      <w:r>
        <w:rPr>
          <w:rFonts w:ascii="Times New Roman"/>
          <w:b w:val="false"/>
          <w:i w:val="false"/>
          <w:color w:val="000000"/>
          <w:sz w:val="28"/>
        </w:rPr>
        <w:t>
      37) тиісті әкімшілік-аумақтық бірліктер шегінде әскерге шақырылуға жататын азаматтарды уақытылы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bookmarkEnd w:id="76"/>
    <w:bookmarkStart w:name="z86" w:id="77"/>
    <w:p>
      <w:pPr>
        <w:spacing w:after="0"/>
        <w:ind w:left="0"/>
        <w:jc w:val="both"/>
      </w:pPr>
      <w:r>
        <w:rPr>
          <w:rFonts w:ascii="Times New Roman"/>
          <w:b w:val="false"/>
          <w:i w:val="false"/>
          <w:color w:val="000000"/>
          <w:sz w:val="28"/>
        </w:rPr>
        <w:t>
      38) әкімшілік-аумақтық бірліктердің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bookmarkEnd w:id="77"/>
    <w:bookmarkStart w:name="z87" w:id="78"/>
    <w:p>
      <w:pPr>
        <w:spacing w:after="0"/>
        <w:ind w:left="0"/>
        <w:jc w:val="both"/>
      </w:pPr>
      <w:r>
        <w:rPr>
          <w:rFonts w:ascii="Times New Roman"/>
          <w:b w:val="false"/>
          <w:i w:val="false"/>
          <w:color w:val="000000"/>
          <w:sz w:val="28"/>
        </w:rPr>
        <w:t>
      39)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w:t>
      </w:r>
    </w:p>
    <w:bookmarkEnd w:id="78"/>
    <w:bookmarkStart w:name="z88" w:id="79"/>
    <w:p>
      <w:pPr>
        <w:spacing w:after="0"/>
        <w:ind w:left="0"/>
        <w:jc w:val="both"/>
      </w:pPr>
      <w:r>
        <w:rPr>
          <w:rFonts w:ascii="Times New Roman"/>
          <w:b w:val="false"/>
          <w:i w:val="false"/>
          <w:color w:val="000000"/>
          <w:sz w:val="28"/>
        </w:rPr>
        <w:t>
      40) азаматтық қорғау саласында жасалған терроризм актісі салдарынан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9"/>
    <w:bookmarkStart w:name="z89" w:id="80"/>
    <w:p>
      <w:pPr>
        <w:spacing w:after="0"/>
        <w:ind w:left="0"/>
        <w:jc w:val="both"/>
      </w:pPr>
      <w:r>
        <w:rPr>
          <w:rFonts w:ascii="Times New Roman"/>
          <w:b w:val="false"/>
          <w:i w:val="false"/>
          <w:color w:val="000000"/>
          <w:sz w:val="28"/>
        </w:rPr>
        <w:t>
      41) облыс әкімдігімен аумақтық қорғаныс жоспарын әзірлеу, келісу және бекіту, аумақтық қорғанысқа қатысатын күштер мен құралдарға өкімдер дайындауды жүзеге асырады, олармен өзара іс-қимыл мен басқаруды ұйымдастырады;</w:t>
      </w:r>
    </w:p>
    <w:bookmarkEnd w:id="80"/>
    <w:bookmarkStart w:name="z90" w:id="81"/>
    <w:p>
      <w:pPr>
        <w:spacing w:after="0"/>
        <w:ind w:left="0"/>
        <w:jc w:val="both"/>
      </w:pPr>
      <w:r>
        <w:rPr>
          <w:rFonts w:ascii="Times New Roman"/>
          <w:b w:val="false"/>
          <w:i w:val="false"/>
          <w:color w:val="000000"/>
          <w:sz w:val="28"/>
        </w:rPr>
        <w:t>
      42) терроризмге қарсы комиссияның жұмысын жүзеге асыру. Ауданның әкімшілік аумағындағы қалыптасқан жағдайларды ескере отырып, терроризмнің алдын алу, терроризм көріністерінің салдарын азайту және (немесе) жою жөніндегі іс-шараларды жоспарлау, ұйымдастыру және өткізу;</w:t>
      </w:r>
    </w:p>
    <w:bookmarkEnd w:id="81"/>
    <w:bookmarkStart w:name="z91" w:id="82"/>
    <w:p>
      <w:pPr>
        <w:spacing w:after="0"/>
        <w:ind w:left="0"/>
        <w:jc w:val="both"/>
      </w:pPr>
      <w:r>
        <w:rPr>
          <w:rFonts w:ascii="Times New Roman"/>
          <w:b w:val="false"/>
          <w:i w:val="false"/>
          <w:color w:val="000000"/>
          <w:sz w:val="28"/>
        </w:rPr>
        <w:t>
      43) аппаратта құпия іс жүргізуді жүзеге асыру;</w:t>
      </w:r>
    </w:p>
    <w:bookmarkEnd w:id="82"/>
    <w:bookmarkStart w:name="z92" w:id="83"/>
    <w:p>
      <w:pPr>
        <w:spacing w:after="0"/>
        <w:ind w:left="0"/>
        <w:jc w:val="both"/>
      </w:pPr>
      <w:r>
        <w:rPr>
          <w:rFonts w:ascii="Times New Roman"/>
          <w:b w:val="false"/>
          <w:i w:val="false"/>
          <w:color w:val="000000"/>
          <w:sz w:val="28"/>
        </w:rPr>
        <w:t>
      44) Қазақстан Республикасының Терроризмге қарсы іс-қимыл, азаматтық қорғау, жұмылдыру дайындығы, аумақтық қорғаныс және құпия іс қағаздарын жүргізу саласындағы заңнамасында көзделген өзге де функцияларды жүзеге асыру;</w:t>
      </w:r>
    </w:p>
    <w:bookmarkEnd w:id="83"/>
    <w:bookmarkStart w:name="z93" w:id="84"/>
    <w:p>
      <w:pPr>
        <w:spacing w:after="0"/>
        <w:ind w:left="0"/>
        <w:jc w:val="both"/>
      </w:pPr>
      <w:r>
        <w:rPr>
          <w:rFonts w:ascii="Times New Roman"/>
          <w:b w:val="false"/>
          <w:i w:val="false"/>
          <w:color w:val="000000"/>
          <w:sz w:val="28"/>
        </w:rPr>
        <w:t>
      45) Қазақстан Республикасындағы сайлау туралы заңнама шеңберінде сайлау өткізу мәселелері бойынша іс-шараларды ұйымдастырушылық даярлауды және өткізуді жүзеге асыру;</w:t>
      </w:r>
    </w:p>
    <w:bookmarkEnd w:id="84"/>
    <w:bookmarkStart w:name="z94" w:id="85"/>
    <w:p>
      <w:pPr>
        <w:spacing w:after="0"/>
        <w:ind w:left="0"/>
        <w:jc w:val="both"/>
      </w:pPr>
      <w:r>
        <w:rPr>
          <w:rFonts w:ascii="Times New Roman"/>
          <w:b w:val="false"/>
          <w:i w:val="false"/>
          <w:color w:val="000000"/>
          <w:sz w:val="28"/>
        </w:rPr>
        <w:t>
      46) Қазақстан Республикасының Президентіне мемлекеттік наградалармен азаматтарды наградтауға ұсыныс енгізу, сондай-ақ облыс әкіміне Құрмет грамотасымен азаматтарды наградтауға ұсыныс енгізу және аудан әкіміне Грамотамен азаматтарды наградтау туралы ұсыныс енгізу;</w:t>
      </w:r>
    </w:p>
    <w:bookmarkEnd w:id="85"/>
    <w:bookmarkStart w:name="z95" w:id="86"/>
    <w:p>
      <w:pPr>
        <w:spacing w:after="0"/>
        <w:ind w:left="0"/>
        <w:jc w:val="both"/>
      </w:pPr>
      <w:r>
        <w:rPr>
          <w:rFonts w:ascii="Times New Roman"/>
          <w:b w:val="false"/>
          <w:i w:val="false"/>
          <w:color w:val="000000"/>
          <w:sz w:val="28"/>
        </w:rPr>
        <w:t>
      47) қаржыландыру жоспарларының орындалуын есепке алуды жүзеге асыру, құжаттардың уақтылы және дұрыс ресімделуін және бухгалтерлік есеп жөніндегі нұсқаулыққа сәйкес жасалатын операциялардың заңдылығын бақылау;</w:t>
      </w:r>
    </w:p>
    <w:bookmarkEnd w:id="86"/>
    <w:bookmarkStart w:name="z96" w:id="87"/>
    <w:p>
      <w:pPr>
        <w:spacing w:after="0"/>
        <w:ind w:left="0"/>
        <w:jc w:val="both"/>
      </w:pPr>
      <w:r>
        <w:rPr>
          <w:rFonts w:ascii="Times New Roman"/>
          <w:b w:val="false"/>
          <w:i w:val="false"/>
          <w:color w:val="000000"/>
          <w:sz w:val="28"/>
        </w:rPr>
        <w:t>
      48) активтердің, материалдық құндылықтардың оларды сақтау және пайдалану орындарында сақталуын бақылау;</w:t>
      </w:r>
    </w:p>
    <w:bookmarkEnd w:id="87"/>
    <w:bookmarkStart w:name="z97" w:id="88"/>
    <w:p>
      <w:pPr>
        <w:spacing w:after="0"/>
        <w:ind w:left="0"/>
        <w:jc w:val="both"/>
      </w:pPr>
      <w:r>
        <w:rPr>
          <w:rFonts w:ascii="Times New Roman"/>
          <w:b w:val="false"/>
          <w:i w:val="false"/>
          <w:color w:val="000000"/>
          <w:sz w:val="28"/>
        </w:rPr>
        <w:t>
      49) жүзеге асырылатын барлық шаруашылық операцияларды бақылау мен бухгалтерлік есеп шоттарында көрсетуді қамтамасыз ету, жедел ақпарат беру, белгіленген мерзімде бухгалтерлік, салықтық және статистикалық есептілікті жасау;</w:t>
      </w:r>
    </w:p>
    <w:bookmarkEnd w:id="88"/>
    <w:bookmarkStart w:name="z98" w:id="89"/>
    <w:p>
      <w:pPr>
        <w:spacing w:after="0"/>
        <w:ind w:left="0"/>
        <w:jc w:val="both"/>
      </w:pPr>
      <w:r>
        <w:rPr>
          <w:rFonts w:ascii="Times New Roman"/>
          <w:b w:val="false"/>
          <w:i w:val="false"/>
          <w:color w:val="000000"/>
          <w:sz w:val="28"/>
        </w:rPr>
        <w:t>
      50) ұйымдармен және жеке тұлғалармен қаржыландыру жоспарларын орындау процесінде туындайтын есеп айырысуларды жүргізу;</w:t>
      </w:r>
    </w:p>
    <w:bookmarkEnd w:id="89"/>
    <w:bookmarkStart w:name="z99" w:id="90"/>
    <w:p>
      <w:pPr>
        <w:spacing w:after="0"/>
        <w:ind w:left="0"/>
        <w:jc w:val="both"/>
      </w:pPr>
      <w:r>
        <w:rPr>
          <w:rFonts w:ascii="Times New Roman"/>
          <w:b w:val="false"/>
          <w:i w:val="false"/>
          <w:color w:val="000000"/>
          <w:sz w:val="28"/>
        </w:rPr>
        <w:t>
      51) Қамысты ауданы әкімі аппаратының қызметкерлеріне белгіленген мерзімде жалақы есептеу және төлеу;</w:t>
      </w:r>
    </w:p>
    <w:bookmarkEnd w:id="90"/>
    <w:bookmarkStart w:name="z100" w:id="91"/>
    <w:p>
      <w:pPr>
        <w:spacing w:after="0"/>
        <w:ind w:left="0"/>
        <w:jc w:val="both"/>
      </w:pPr>
      <w:r>
        <w:rPr>
          <w:rFonts w:ascii="Times New Roman"/>
          <w:b w:val="false"/>
          <w:i w:val="false"/>
          <w:color w:val="000000"/>
          <w:sz w:val="28"/>
        </w:rPr>
        <w:t>
      52) бюджеттік өтінімдерді, қаржыландыру жоспарларын және оларға есеп айырысуларды жасау;</w:t>
      </w:r>
    </w:p>
    <w:bookmarkEnd w:id="91"/>
    <w:bookmarkStart w:name="z101" w:id="92"/>
    <w:p>
      <w:pPr>
        <w:spacing w:after="0"/>
        <w:ind w:left="0"/>
        <w:jc w:val="both"/>
      </w:pPr>
      <w:r>
        <w:rPr>
          <w:rFonts w:ascii="Times New Roman"/>
          <w:b w:val="false"/>
          <w:i w:val="false"/>
          <w:color w:val="000000"/>
          <w:sz w:val="28"/>
        </w:rPr>
        <w:t>
      53) қазынашылық органдарымен жұмыстар жүргізу;</w:t>
      </w:r>
    </w:p>
    <w:bookmarkEnd w:id="92"/>
    <w:bookmarkStart w:name="z102" w:id="93"/>
    <w:p>
      <w:pPr>
        <w:spacing w:after="0"/>
        <w:ind w:left="0"/>
        <w:jc w:val="both"/>
      </w:pPr>
      <w:r>
        <w:rPr>
          <w:rFonts w:ascii="Times New Roman"/>
          <w:b w:val="false"/>
          <w:i w:val="false"/>
          <w:color w:val="000000"/>
          <w:sz w:val="28"/>
        </w:rPr>
        <w:t>
      54) мемлекеттік сатып алу рәсімдерін жүргізу;</w:t>
      </w:r>
    </w:p>
    <w:bookmarkEnd w:id="93"/>
    <w:bookmarkStart w:name="z103" w:id="94"/>
    <w:p>
      <w:pPr>
        <w:spacing w:after="0"/>
        <w:ind w:left="0"/>
        <w:jc w:val="both"/>
      </w:pPr>
      <w:r>
        <w:rPr>
          <w:rFonts w:ascii="Times New Roman"/>
          <w:b w:val="false"/>
          <w:i w:val="false"/>
          <w:color w:val="000000"/>
          <w:sz w:val="28"/>
        </w:rPr>
        <w:t>
      55) мемлекеттік мекемелердің бекітілген есептілікті жасау және ұсыну қағидаларына сәйкес белгіленген мерзімде қаржылық, бухгалтерлік және басқа да есептілік түрлерін ұсыну;</w:t>
      </w:r>
    </w:p>
    <w:bookmarkEnd w:id="94"/>
    <w:bookmarkStart w:name="z104" w:id="95"/>
    <w:p>
      <w:pPr>
        <w:spacing w:after="0"/>
        <w:ind w:left="0"/>
        <w:jc w:val="both"/>
      </w:pPr>
      <w:r>
        <w:rPr>
          <w:rFonts w:ascii="Times New Roman"/>
          <w:b w:val="false"/>
          <w:i w:val="false"/>
          <w:color w:val="000000"/>
          <w:sz w:val="28"/>
        </w:rPr>
        <w:t>
      56) Қамысты ауданы әкімдігінің жанындағы кәмелетке толмағандардың істері және олардың құқықтарын қорғау жөніндегі комиссияның жұмысын жүзеге асыру;</w:t>
      </w:r>
    </w:p>
    <w:bookmarkEnd w:id="95"/>
    <w:bookmarkStart w:name="z105" w:id="96"/>
    <w:p>
      <w:pPr>
        <w:spacing w:after="0"/>
        <w:ind w:left="0"/>
        <w:jc w:val="both"/>
      </w:pPr>
      <w:r>
        <w:rPr>
          <w:rFonts w:ascii="Times New Roman"/>
          <w:b w:val="false"/>
          <w:i w:val="false"/>
          <w:color w:val="000000"/>
          <w:sz w:val="28"/>
        </w:rPr>
        <w:t>
      57) ақпараттық жүйелердің үздіксіз жұмысын және ақпараттық қауіпсіздік бойынша бақылауды қамтамасыз ету;</w:t>
      </w:r>
    </w:p>
    <w:bookmarkEnd w:id="96"/>
    <w:bookmarkStart w:name="z106" w:id="97"/>
    <w:p>
      <w:pPr>
        <w:spacing w:after="0"/>
        <w:ind w:left="0"/>
        <w:jc w:val="both"/>
      </w:pPr>
      <w:r>
        <w:rPr>
          <w:rFonts w:ascii="Times New Roman"/>
          <w:b w:val="false"/>
          <w:i w:val="false"/>
          <w:color w:val="000000"/>
          <w:sz w:val="28"/>
        </w:rPr>
        <w:t>
      58) Қазақстан Республикасының заңнамасына сәйкес басқа да функцияларды жүзеге асыру.</w:t>
      </w:r>
    </w:p>
    <w:bookmarkEnd w:id="97"/>
    <w:bookmarkStart w:name="z107" w:id="98"/>
    <w:p>
      <w:pPr>
        <w:spacing w:after="0"/>
        <w:ind w:left="0"/>
        <w:jc w:val="left"/>
      </w:pPr>
      <w:r>
        <w:rPr>
          <w:rFonts w:ascii="Times New Roman"/>
          <w:b/>
          <w:i w:val="false"/>
          <w:color w:val="000000"/>
        </w:rPr>
        <w:t xml:space="preserve"> 3. Мемлекеттiк органның бірінші басшысының мәртебесі, өкілеттігі</w:t>
      </w:r>
    </w:p>
    <w:bookmarkEnd w:id="98"/>
    <w:bookmarkStart w:name="z108" w:id="99"/>
    <w:p>
      <w:pPr>
        <w:spacing w:after="0"/>
        <w:ind w:left="0"/>
        <w:jc w:val="both"/>
      </w:pPr>
      <w:r>
        <w:rPr>
          <w:rFonts w:ascii="Times New Roman"/>
          <w:b w:val="false"/>
          <w:i w:val="false"/>
          <w:color w:val="000000"/>
          <w:sz w:val="28"/>
        </w:rPr>
        <w:t>
      16. Қамысты ауданы әкімінің аппаратына басшылықты Қамысты ауданы әкімінің аппаратына жүктелген міндеттердің орындалуына және оның өкілеттіктерін жүзеге асыруға дербес жауапты болатын бірінші басшы жүзеге асырады.</w:t>
      </w:r>
    </w:p>
    <w:bookmarkEnd w:id="99"/>
    <w:bookmarkStart w:name="z109" w:id="100"/>
    <w:p>
      <w:pPr>
        <w:spacing w:after="0"/>
        <w:ind w:left="0"/>
        <w:jc w:val="both"/>
      </w:pPr>
      <w:r>
        <w:rPr>
          <w:rFonts w:ascii="Times New Roman"/>
          <w:b w:val="false"/>
          <w:i w:val="false"/>
          <w:color w:val="000000"/>
          <w:sz w:val="28"/>
        </w:rPr>
        <w:t>
      17. Қазақстан Республикасының заңнамасына сәйкес Қамысты ауданы әкімі аппаратының бірінші басшысы қызметке тағайындалады және қызметтен босатылады.</w:t>
      </w:r>
    </w:p>
    <w:bookmarkEnd w:id="100"/>
    <w:bookmarkStart w:name="z110" w:id="101"/>
    <w:p>
      <w:pPr>
        <w:spacing w:after="0"/>
        <w:ind w:left="0"/>
        <w:jc w:val="both"/>
      </w:pPr>
      <w:r>
        <w:rPr>
          <w:rFonts w:ascii="Times New Roman"/>
          <w:b w:val="false"/>
          <w:i w:val="false"/>
          <w:color w:val="000000"/>
          <w:sz w:val="28"/>
        </w:rPr>
        <w:t>
      18. Қамысты ауданы әкімі аппаратының бірінші басшысының өкілеттігі:</w:t>
      </w:r>
    </w:p>
    <w:bookmarkEnd w:id="101"/>
    <w:bookmarkStart w:name="z111" w:id="10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"Қамысты ауданы әкімінің аппараты" мемлекеттік мекемесінің атынан өкілдік етеді;</w:t>
      </w:r>
    </w:p>
    <w:bookmarkEnd w:id="102"/>
    <w:bookmarkStart w:name="z112" w:id="103"/>
    <w:p>
      <w:pPr>
        <w:spacing w:after="0"/>
        <w:ind w:left="0"/>
        <w:jc w:val="both"/>
      </w:pPr>
      <w:r>
        <w:rPr>
          <w:rFonts w:ascii="Times New Roman"/>
          <w:b w:val="false"/>
          <w:i w:val="false"/>
          <w:color w:val="000000"/>
          <w:sz w:val="28"/>
        </w:rPr>
        <w:t>
      2) "Қамысты ауданы әкімінің аппараты" мемлекеттік мекемесінің атынан сенімхатсыз әрекет етеді;</w:t>
      </w:r>
    </w:p>
    <w:bookmarkEnd w:id="103"/>
    <w:bookmarkStart w:name="z113" w:id="104"/>
    <w:p>
      <w:pPr>
        <w:spacing w:after="0"/>
        <w:ind w:left="0"/>
        <w:jc w:val="both"/>
      </w:pPr>
      <w:r>
        <w:rPr>
          <w:rFonts w:ascii="Times New Roman"/>
          <w:b w:val="false"/>
          <w:i w:val="false"/>
          <w:color w:val="000000"/>
          <w:sz w:val="28"/>
        </w:rPr>
        <w:t>
      3) "Қамысты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104"/>
    <w:bookmarkStart w:name="z114" w:id="105"/>
    <w:p>
      <w:pPr>
        <w:spacing w:after="0"/>
        <w:ind w:left="0"/>
        <w:jc w:val="both"/>
      </w:pPr>
      <w:r>
        <w:rPr>
          <w:rFonts w:ascii="Times New Roman"/>
          <w:b w:val="false"/>
          <w:i w:val="false"/>
          <w:color w:val="000000"/>
          <w:sz w:val="28"/>
        </w:rPr>
        <w:t>
      4) "Қамысты ауданы әкімінің аппараты"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105"/>
    <w:bookmarkStart w:name="z115" w:id="106"/>
    <w:p>
      <w:pPr>
        <w:spacing w:after="0"/>
        <w:ind w:left="0"/>
        <w:jc w:val="both"/>
      </w:pPr>
      <w:r>
        <w:rPr>
          <w:rFonts w:ascii="Times New Roman"/>
          <w:b w:val="false"/>
          <w:i w:val="false"/>
          <w:color w:val="000000"/>
          <w:sz w:val="28"/>
        </w:rPr>
        <w:t>
      5) бұйрықтар шығарады;</w:t>
      </w:r>
    </w:p>
    <w:bookmarkEnd w:id="106"/>
    <w:bookmarkStart w:name="z116" w:id="107"/>
    <w:p>
      <w:pPr>
        <w:spacing w:after="0"/>
        <w:ind w:left="0"/>
        <w:jc w:val="both"/>
      </w:pPr>
      <w:r>
        <w:rPr>
          <w:rFonts w:ascii="Times New Roman"/>
          <w:b w:val="false"/>
          <w:i w:val="false"/>
          <w:color w:val="000000"/>
          <w:sz w:val="28"/>
        </w:rPr>
        <w:t>
      6) қызметтік құжаттамаға қол қояды;</w:t>
      </w:r>
    </w:p>
    <w:bookmarkEnd w:id="107"/>
    <w:bookmarkStart w:name="z117" w:id="108"/>
    <w:p>
      <w:pPr>
        <w:spacing w:after="0"/>
        <w:ind w:left="0"/>
        <w:jc w:val="both"/>
      </w:pPr>
      <w:r>
        <w:rPr>
          <w:rFonts w:ascii="Times New Roman"/>
          <w:b w:val="false"/>
          <w:i w:val="false"/>
          <w:color w:val="000000"/>
          <w:sz w:val="28"/>
        </w:rPr>
        <w:t>
      7) техникалық қызмет көрсетуді жүзеге асыратын және "Қамысты ауданы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"Қамысты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108"/>
    <w:bookmarkStart w:name="z118" w:id="109"/>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109"/>
    <w:bookmarkStart w:name="z119" w:id="110"/>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110"/>
    <w:bookmarkStart w:name="z120" w:id="111"/>
    <w:p>
      <w:pPr>
        <w:spacing w:after="0"/>
        <w:ind w:left="0"/>
        <w:jc w:val="both"/>
      </w:pPr>
      <w:r>
        <w:rPr>
          <w:rFonts w:ascii="Times New Roman"/>
          <w:b w:val="false"/>
          <w:i w:val="false"/>
          <w:color w:val="000000"/>
          <w:sz w:val="28"/>
        </w:rPr>
        <w:t>
      Қамысты ауданы әкімі аппаратының бірінші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11"/>
    <w:bookmarkStart w:name="z121" w:id="112"/>
    <w:p>
      <w:pPr>
        <w:spacing w:after="0"/>
        <w:ind w:left="0"/>
        <w:jc w:val="both"/>
      </w:pPr>
      <w:r>
        <w:rPr>
          <w:rFonts w:ascii="Times New Roman"/>
          <w:b w:val="false"/>
          <w:i w:val="false"/>
          <w:color w:val="000000"/>
          <w:sz w:val="28"/>
        </w:rPr>
        <w:t>
      19. Қамысты ауданы әкімінің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12"/>
    <w:bookmarkStart w:name="z122" w:id="113"/>
    <w:p>
      <w:pPr>
        <w:spacing w:after="0"/>
        <w:ind w:left="0"/>
        <w:jc w:val="left"/>
      </w:pPr>
      <w:r>
        <w:rPr>
          <w:rFonts w:ascii="Times New Roman"/>
          <w:b/>
          <w:i w:val="false"/>
          <w:color w:val="000000"/>
        </w:rPr>
        <w:t xml:space="preserve"> 4. Мемлекеттiк органның мүлкi</w:t>
      </w:r>
    </w:p>
    <w:bookmarkEnd w:id="113"/>
    <w:bookmarkStart w:name="z123" w:id="114"/>
    <w:p>
      <w:pPr>
        <w:spacing w:after="0"/>
        <w:ind w:left="0"/>
        <w:jc w:val="both"/>
      </w:pPr>
      <w:r>
        <w:rPr>
          <w:rFonts w:ascii="Times New Roman"/>
          <w:b w:val="false"/>
          <w:i w:val="false"/>
          <w:color w:val="000000"/>
          <w:sz w:val="28"/>
        </w:rPr>
        <w:t>
      20. Қамысты ауданы әкімінің аппаратының Қазақстан Республикасының заңнамасында көзделген жағдайларда жедел басқару құқығында оқшауланған мүлкі болу мүмкін.</w:t>
      </w:r>
    </w:p>
    <w:bookmarkEnd w:id="114"/>
    <w:bookmarkStart w:name="z124" w:id="115"/>
    <w:p>
      <w:pPr>
        <w:spacing w:after="0"/>
        <w:ind w:left="0"/>
        <w:jc w:val="both"/>
      </w:pPr>
      <w:r>
        <w:rPr>
          <w:rFonts w:ascii="Times New Roman"/>
          <w:b w:val="false"/>
          <w:i w:val="false"/>
          <w:color w:val="000000"/>
          <w:sz w:val="28"/>
        </w:rPr>
        <w:t>
      Қамысты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
    <w:bookmarkStart w:name="z125" w:id="116"/>
    <w:p>
      <w:pPr>
        <w:spacing w:after="0"/>
        <w:ind w:left="0"/>
        <w:jc w:val="both"/>
      </w:pPr>
      <w:r>
        <w:rPr>
          <w:rFonts w:ascii="Times New Roman"/>
          <w:b w:val="false"/>
          <w:i w:val="false"/>
          <w:color w:val="000000"/>
          <w:sz w:val="28"/>
        </w:rPr>
        <w:t>
      21. Қамысты ауданы әкімінің аппаратына бекітілген мүлік коммуналдық меншікке жатады.</w:t>
      </w:r>
    </w:p>
    <w:bookmarkEnd w:id="116"/>
    <w:bookmarkStart w:name="z126" w:id="11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Қамысты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
    <w:bookmarkStart w:name="z127" w:id="118"/>
    <w:p>
      <w:pPr>
        <w:spacing w:after="0"/>
        <w:ind w:left="0"/>
        <w:jc w:val="left"/>
      </w:pPr>
      <w:r>
        <w:rPr>
          <w:rFonts w:ascii="Times New Roman"/>
          <w:b/>
          <w:i w:val="false"/>
          <w:color w:val="000000"/>
        </w:rPr>
        <w:t xml:space="preserve"> 5. Мемлекеттiк органды қайта ұйымдастыру және тарату</w:t>
      </w:r>
    </w:p>
    <w:bookmarkEnd w:id="118"/>
    <w:bookmarkStart w:name="z128" w:id="119"/>
    <w:p>
      <w:pPr>
        <w:spacing w:after="0"/>
        <w:ind w:left="0"/>
        <w:jc w:val="both"/>
      </w:pPr>
      <w:r>
        <w:rPr>
          <w:rFonts w:ascii="Times New Roman"/>
          <w:b w:val="false"/>
          <w:i w:val="false"/>
          <w:color w:val="000000"/>
          <w:sz w:val="28"/>
        </w:rPr>
        <w:t>
      23. Қамысты ауданы әкімінің аппаратын қайта ұйымдастыру және тарату Қазақстан Республикасының заңнамасына сәйкес жүзеге асырылады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