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d9aa" w14:textId="9a0d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5 желтоқсандағы № 120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3873135,3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1542446,6 мың теңге;</w:t>
      </w:r>
    </w:p>
    <w:bookmarkEnd w:id="5"/>
    <w:bookmarkStart w:name="z10" w:id="6"/>
    <w:p>
      <w:pPr>
        <w:spacing w:after="0"/>
        <w:ind w:left="0"/>
        <w:jc w:val="both"/>
      </w:pPr>
      <w:r>
        <w:rPr>
          <w:rFonts w:ascii="Times New Roman"/>
          <w:b w:val="false"/>
          <w:i w:val="false"/>
          <w:color w:val="000000"/>
          <w:sz w:val="28"/>
        </w:rPr>
        <w:t>
      салықтық емес түсімдер – 10565,0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5531,0 мың теңге;</w:t>
      </w:r>
    </w:p>
    <w:bookmarkEnd w:id="7"/>
    <w:bookmarkStart w:name="z12" w:id="8"/>
    <w:p>
      <w:pPr>
        <w:spacing w:after="0"/>
        <w:ind w:left="0"/>
        <w:jc w:val="both"/>
      </w:pPr>
      <w:r>
        <w:rPr>
          <w:rFonts w:ascii="Times New Roman"/>
          <w:b w:val="false"/>
          <w:i w:val="false"/>
          <w:color w:val="000000"/>
          <w:sz w:val="28"/>
        </w:rPr>
        <w:t>
      трансферттер түсімі – 2314592,7 мың теңге;</w:t>
      </w:r>
    </w:p>
    <w:bookmarkEnd w:id="8"/>
    <w:bookmarkStart w:name="z13" w:id="9"/>
    <w:p>
      <w:pPr>
        <w:spacing w:after="0"/>
        <w:ind w:left="0"/>
        <w:jc w:val="both"/>
      </w:pPr>
      <w:r>
        <w:rPr>
          <w:rFonts w:ascii="Times New Roman"/>
          <w:b w:val="false"/>
          <w:i w:val="false"/>
          <w:color w:val="000000"/>
          <w:sz w:val="28"/>
        </w:rPr>
        <w:t>
      2) шығындар – 3929263,1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5734,0 мың теңге – оның ішінде:</w:t>
      </w:r>
    </w:p>
    <w:bookmarkEnd w:id="10"/>
    <w:bookmarkStart w:name="z15" w:id="11"/>
    <w:p>
      <w:pPr>
        <w:spacing w:after="0"/>
        <w:ind w:left="0"/>
        <w:jc w:val="both"/>
      </w:pPr>
      <w:r>
        <w:rPr>
          <w:rFonts w:ascii="Times New Roman"/>
          <w:b w:val="false"/>
          <w:i w:val="false"/>
          <w:color w:val="000000"/>
          <w:sz w:val="28"/>
        </w:rPr>
        <w:t>
      бюджеттік кредиттер – 31050,0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6589,3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-68451,1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68451,1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