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678a" w14:textId="99c6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Адаевка ауылдық округінің 2024 - 2026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28 желтоқсандағы № 134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Адаевка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- 63510,3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57454,3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65056,0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- 1545,7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1545,7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Адаевка ауылдық округінің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28767,0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29518,0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29726,0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