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9ca" w14:textId="9962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Алтынсарин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28 желтоқсандағы № 135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Алтынсарин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91203,6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9440,0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81655,6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91685,3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- 481,7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481,7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Алтынсарин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30195,0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24496,0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24396,0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3. 2024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