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06d" w14:textId="6296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Аралкөл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Аралкөл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24199,9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22931,9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817,0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23240,0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21204,0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21700,0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