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a9c5" w14:textId="bdca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Арқа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28 желтоқсандағы № 137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1. Қамысты ауданы Арқа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- 180735,0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10074,0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170661,0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185755,8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- 5020,8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5020,8 мың теңге.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13.06.2024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Арқа ауылдық округінің бюджетіне аудандық бюджеттен берілетін субвенциялар көлемі көзделгені ескерілсін,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170661,0 мың теңге сомасында;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44663,0 мың теңге сомасында;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44936,0 мың теңге сомасында.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3. 2024 жылға арналған ауылдық бюджеттерді атқару процесінде секвестрлеуге жатпайтын, бюджеттік бағдарламалардың тізбесі жоқ.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ауылдық округінің 2024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13.06.2024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ауылдық округінің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