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4b94" w14:textId="1a64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Бестөбе ауылының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28 желтоқсандағы № 138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1. Қамысты ауданы Бестөбе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27756,3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3361,0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24395,3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30312,6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- 2556,3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2556,3 мың теңге.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Бестөбе ауылының бюджетіне аудандық бюджеттен берілетін субвенциялар көлемі көзделгені ескерілсін,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24939,0 мың теңге сомасында;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20532,0 мың теңге сомасында;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20443,0 мың теңге сомасында.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3. 2024 жылға арналған ауылдық бюджеттерді атқару процесінде секвестрлеуге жатпайтын, бюджеттік бағдарламалардың тізбесі жоқ.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2024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қөгалдандыру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