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debf" w14:textId="526d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Қарабатыр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141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Қарабатыр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- 31021,8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29158,8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31022,3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28872,0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29032,0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29178,0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