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a0d" w14:textId="d1c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Клочков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Клочков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39238,1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6326,5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32657,6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- 1408,9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1408,9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26288,0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22322,0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22411,0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