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ab75" w14:textId="5d8a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учаскісіне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2023 жылғы 29 мамырдағы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аудан әкімі Қамысты ауданы әкімдігінің Қамысты ауылдық округі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"Газ құбырын тарту және пайдалану" мақсатында Қамысты ауданы, Қамысты ауылдық округі, Ливановка ауылы аумақта орналасқан 7,2 га (9000 метр х 2 х 4 метр / 10000 = 7,2 га) жер учаскелеріне қоғамдық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тәртіппен "Қамысты ауданы әкімдігінің Қамысты ауылдық округі әкімінің аппараты" мемлекеттік мекемесі:</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 Қазақстан Республикасы Әділет министрлігінің Қостанай облысы бойынша Қазақстан Республикасы нормативтік құқықтық актілерінің эталондық бақылау банкіне ресми жариялау және енгізу үшін;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 желілеріне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