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fdecb" w14:textId="b0fde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қауымдық сервитут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Адаевка ауылдық округі әкімінің 2023 жылғы 9 ақпандағы № 2-ш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Занының </w:t>
      </w:r>
      <w:r>
        <w:rPr>
          <w:rFonts w:ascii="Times New Roman"/>
          <w:b w:val="false"/>
          <w:i w:val="false"/>
          <w:color w:val="000000"/>
          <w:sz w:val="28"/>
        </w:rPr>
        <w:t>35-бабына</w:t>
      </w:r>
      <w:r>
        <w:rPr>
          <w:rFonts w:ascii="Times New Roman"/>
          <w:b w:val="false"/>
          <w:i w:val="false"/>
          <w:color w:val="000000"/>
          <w:sz w:val="28"/>
        </w:rPr>
        <w:t xml:space="preserve"> сәйкес Қамысты ауданы Адаевка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"Қазақтелеком" акционерлік қоғамына талшықты-оптикалық байланыс желісін жүргізу мақсатында Қамысты ауданы Адаевка ауылдық округі аумағында орналасқан жалпы көлемі 0,474 гектар, 1 (бір) жыл мерзіміне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"Қамысты ауданы әкімдігінің Адаевка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акпарат институты" шаруашылық жүргізу құқығындағы республиқалық мемлекеттік кәсіпорнының Қостанай облысы бойынша филиалына жолдауды;</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Қамысты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Кушкинбаев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