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ea2ac" w14:textId="0dea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Қарабалық ауданының 2024-2026 жылдарға арналған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2023 жылғы 27 желтоқсандағы № 70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ШЕШІM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Қарабалық ауданының 2024-2026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7 545 424,9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2 434 546,0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18 869,0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3 919,0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5 088 090,9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7 785 847,7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51 148,0 мың теңге, оның iшiнде: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180 125,0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128 977,0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56 640,4 мың теңге, оның ішінде: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56 640,4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-348 211,2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348 211,2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Қарабалық ауданы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жылы облыстық бюджеттен субвенция аударылмағанын ескертеміз.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аудандық бюджеттен кент, ауыл, ауылдық округтер бюджеттеріне берілетін бюджеттік субвенциялардың көлемі 358 773,0 мың теңге сомасында белгіленсін, 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Қарабалық кенті – 27 092,0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Белоглин ауылдық округі – 25 875,0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Бозкөл ауылы – 25 835,0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Бөрлі ауылы – 31 133,0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Лесное ауылы – 18 264,0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 ауылдық округі – 23 350,0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Новотроицк ауылдық округі – 33 283,0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ауылы – 24 089,0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Өрнек ауылдық округі – 23 545,0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Қособа ауылдық округі – 24 917,0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Смирнов ауылдық округі – 32 904,0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ауылдық округі – 28 414,0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Тоғызақ ауылдық округі – 40 072,0 мың теңге.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аудандық бюджетте аудандық бюджеттен облыстық бюджетке бюджеттік алып қою көлемі 168 757,0 мың теңге сомасында көзделгенін ескертеміз.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Қарабалық ауданының жергілікті атқарушы органының 2024 жылға арналған резерві 1000,0 мың теңге сомасында бекітілсін.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2024 жылға арналған аудандық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Қарабалық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7545424,9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2434546,0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1447707,0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723876,0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723831,0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648222,0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5088090,9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5086385,3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5086385,3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7785847,7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1189917,6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алдыналу және оларды жою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1965477,1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1850773,1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-348211,2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188316,2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2025 жылға арналған аудандық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Қарабалық ауданы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7282791,3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2531484,0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1590663,0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4736064,3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4736064,3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7282791,3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тұрғынүй-коммуналдық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алдыналу және оларды жою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 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3006750,4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2026 жылға арналған аудандық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Қостанай облысы Қарабалық ауданы мәслихатының 20.05.2024 </w:t>
      </w:r>
      <w:r>
        <w:rPr>
          <w:rFonts w:ascii="Times New Roman"/>
          <w:b w:val="false"/>
          <w:i w:val="false"/>
          <w:color w:val="ff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