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0175" w14:textId="e710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28 желтоқсандағы № 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685 122,4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341 418,0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2 000,0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339 704,4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698 119,7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-12 997,3 мың теңге;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12 997,3 мың теңге.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Қарабалық кентінің бюджетінде аудандық бюджеттен берілетін субвенциялар көлемі 27 092,0 мың теңге сомасында көзделгені ескерілсін.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45 121,0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8 520,0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36 601,0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46 508,3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-1 387,3 мың теңге;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Белоглин ауылдық округінің бюджетінде аудандық бюджеттен берілетін субвенциялар көлемі 25 875,0 мың теңге сомасында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182 214,0 мың теңге, оның ішінде: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7 147,0 мың теңге;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175 067,0 мың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184 279,5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-2 065,5 мың теңге;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2 065,5 мың теңге.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Бозкөл ауылының бюджетінде аудандық бюджеттен берілетін субвенциялар көлемі 25 835,0 мың теңге сомасында көзделгені ескерілсін.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179 764,2 мың теңге, оның ішінде: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5 953,0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173 811,2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180 814,6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-1 050,4 мың теңге;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1 050,4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Бөрлі ауылының бюджетінде аудандық бюджеттен берілетін субвенциялар көлемі 31 133,0 мың теңге сомасында көзделгені ескерілсін.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25 521,9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22 503,9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Лесное ауылының бюджетінде аудандық бюджеттен берілетін субвенциялар көлемі 18 264,0 мың теңге сомасында көзделгені ескерілсін.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34 972,1 мың теңге,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27 493,1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–2 800,8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Михайлов ауылдық округінің бюджетінде аудандық бюджеттен берілетін субвенциялар көлемі 23 350,0 мың теңге сомасында көзделгені ескерілсін.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173 849,0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8 216,0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165 633,0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176 554,2 мың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-2 705,2 мың теңге.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2 705,2 мың теңге.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Новотроицк ауылдық округінің бюджетінде аудандық бюджеттен берілетін субвенциялар көлемі 33 283,0 мың теңге сомасында көзделгені ескерілсін.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24-қосымшаларға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мынадай көлемдерде бекітілсін: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173 893,2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172 210,2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174 002,5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Победа ауылының бюджетінде аудандық бюджеттен берілетін субвенциялар көлемі 24 089,0 мың теңге сомасында көзделгені ескерілсін.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30 381,5 мың теңге, оның ішінде: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2 573,0 мың теңге;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27 808,5 мың теңге;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30 704,3 мың теңге;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Өрнек ауылдық округінің бюджетінде аудандық бюджеттен берілетін субвенциялар көлемі 23 545,0 мың теңге сомасында көзделгені ескерілсін.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44 321,2 мың теңге, оның ішінде: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10 994,0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33 327,2 мың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45 079,1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-757,9 мың теңге;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757,9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Қособа ауылдық округінің бюджетінде аудандық бюджеттен берілетін субвенциялар көлемі 24 917,0 мың теңге сомасында көзделгені ескерілсін.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42 159,0 мың теңге, оның ішінде: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4 865,0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37 294,0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42 992,7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-833,7 мың теңге;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833,7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Смирнов ауылдық округінің бюджетінде аудандық бюджеттен берілетін субвенциялар көлемі 32 904,0 мың теңге сомасында көзделгені ескерілсін.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53 444,6 мың теңге, оның ішінде: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9 445,0 мың теңге;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43 999,6 мың теңге;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57 023,6 мың теңге;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-3 579,0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Станционный ауылдық округінің бюджетінде аудандық бюджеттен берілетін субвенциялар көлемі 28 414,0 мың теңге сомасында көзделгені ескерілсін.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86 585,0 мың теңге, оның ішінде: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22 975,0 мың теңге;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63 610,0 мың теңге;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89 483,4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-2 898,4 мың теңге;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2 898,4 мың теңге.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Тоғызақ ауылдық округінің бюджетінде аудандық бюджеттен берілетін субвенциялар көлемі 40 072,0 мың теңге сомасында көзделгені ескерілсін.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2024 жылдың 1 қаңтарынан бастап қолданысқа енгізіледі.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2026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2026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2024 жылға арналған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2025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2026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2024 жылға арналған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2025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2026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2026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4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2026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5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2026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8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2026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9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9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2026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1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1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2026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2026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2026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5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6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2026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