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a387e" w14:textId="b3a38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Қарабалық ауданы Тоғызақ ауылдық округі әкімінің 2023 жылғы 22 желтоқсандағы № 20 шешімі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Қарабалық ауданы Тоғызақ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"Қостанай облысы, В2G сегмент үшін талшықты-оптиқалық байланыс желілерін салу" объектіндегі бойынша талшықты-оптикалық байланыс желісін орнату, техникалық қызмет көрсету және пайдалану үшін Қостанай облысы, Қарабалық ауданы, Тоғызақ ауылдық округі, Тоғызақ ауылы, Элеваторная көшесі мекенжайы бойынша орналасқан жалпы көлемі 0,0137 гектар жер учаскесіне шектеулі нысаналы жер пайдалану құқығын (қауымдық сервитут) белгіленсін.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Проскурникова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