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f0ef4" w14:textId="c5f0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орнату туралы</w:t>
      </w:r>
    </w:p>
    <w:p>
      <w:pPr>
        <w:spacing w:after="0"/>
        <w:ind w:left="0"/>
        <w:jc w:val="both"/>
      </w:pPr>
      <w:r>
        <w:rPr>
          <w:rFonts w:ascii="Times New Roman"/>
          <w:b w:val="false"/>
          <w:i w:val="false"/>
          <w:color w:val="000000"/>
          <w:sz w:val="28"/>
        </w:rPr>
        <w:t>Қостанай облысы Қарабалық ауданы Станционный ауылдық округі әкімінің 2023 жылғы 27 желтоқсандағы № 14-ө шешімі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2001 жылғы 23 қаңтардағы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Қарабалық ауданының Станционный ауылдық округінің әкімі ШЕШТІ: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"В2G сегменті үшін ТОБЖ құрылысы, Қостанай облысы" объектісі бойынша талшықты-оптикалық байланыс желісін төсеу, қызмет көрсету және пайдалану үшін Қостанай облысы, Қарабалық ауданы, Станционный ауылдық округі, Станционный ауылы, Пионер көшесі, Мир көшесі мекенжайы бойынша орналасқан белгіленсін жалпы ауданы 0,1638 гектар жер учаскесінде жария сервитут (шектеулі нысаналы пайдалану құқығы) орнатылсын.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