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99cc" w14:textId="1bd9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193 "Қарасу ауданы Жалғысқан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25 мамырдағы № 29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Жалғысқан ауылының 2023-2025 жылдарға арналған бюджеті туралы" 2022 жылғы 29 желтоқсандағы № 193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Жалғысқан ауылының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28 874,9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4 597,0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24 277,9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29 698,1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