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a80f" w14:textId="d88a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202 "Қарасу ауданы Ушаков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25 мамырдағы № 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Ушаков ауылдық округінің 2023-2025 жылдарға арналған бюджеті туралы" 2022 жылғы 29 желтоқсандағы № 202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Ушаков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26 924,0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2 539,0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24 385,0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28 375,2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-1 451,2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1 451,2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