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b1e0" w14:textId="2adb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Айдарлы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Айдарлы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Айдарлы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Айдарлы ауылдық округінің жергілікті қоғамдастықтың бөлек жиындарын өткізудің қағидалары</w:t>
      </w:r>
    </w:p>
    <w:bookmarkEnd w:id="4"/>
    <w:bookmarkStart w:name="z14" w:id="5"/>
    <w:p>
      <w:pPr>
        <w:spacing w:after="0"/>
        <w:ind w:left="0"/>
        <w:jc w:val="both"/>
      </w:pPr>
      <w:r>
        <w:rPr>
          <w:rFonts w:ascii="Times New Roman"/>
          <w:b w:val="false"/>
          <w:i w:val="false"/>
          <w:color w:val="000000"/>
          <w:sz w:val="28"/>
        </w:rPr>
        <w:t>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Айдарлы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Айдарлы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жиындарын өткізу үшін Айдарлы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Айдарлы ауылдық округінің әкімі Айдарлы ауылдық округінің ауылдары шегінде бөлек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Айдарлы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Айдарлы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Айдарлы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Айдарлы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Айдарлы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тегі, аты, әкесінің аты (ол болған жағдайда) көрсетілген қатысушылардың саны мен тізімі;</w:t>
      </w:r>
    </w:p>
    <w:bookmarkEnd w:id="28"/>
    <w:bookmarkStart w:name="z38"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Айдарлы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ат.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Калининградская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Орешонка ат.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ат.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Кубанская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