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b543" w14:textId="705b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Люблин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Қарасу ауданы мәслихатының 2023 жылғы 12 қазандағы № 69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Қарасу ауданы Люблин ауылдық округі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Қарасу ауданы Люблин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Қарасу ауданы Люблин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Қарасу ауданы Люблин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Люблин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Люблин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Люблин ауылдық округінің әкімі Люблин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Люблин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Люблин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Люблин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Люблин ауылдық округі ауылдарының тұрғындары өкілдерінің кандидатураларын Қарасу аудандық мәслихаты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Люблин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Қарасу ауданы Люблин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Люблин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Брага М.А.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Корнилов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