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2ee0" w14:textId="9642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Новопавлов ауылы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12 қазандағы № 70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Қарасу ауданы Новопавлов ауылы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Қарасу ауданы Новопавлов ауылы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Новопавлов ауылы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Новопавлов ауылында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Новопавлов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Новопавлов ауылында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Новопавлов ауылының әкімі Новопавлов ауылының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Новопавлов ауылының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Новопавлов ауылының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Новопавлов ауылының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Новопавлов ауылының тұрғындары өкілдерінің кандидатураларын Қарасу аудандық мәслихаты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Новопавлов ауылы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Қарасу ауданы Новопавлов ауылы жергілікті қоғамдастық жиынына қатысу үшін ауыл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 Школьный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Садовая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Ленин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Советская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