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0634" w14:textId="54e0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Черняев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Қарасу ауданы мәслихатының 2023 жылғы 12 қазандағы № 74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Қарасу ауданы Черняев ауылдық округі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Қарасу ауданы Черняев ауылдық округі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Қарасу ауданы Черняев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Қарасу ауданы Черняев ауылдық округінде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Черняев ауылдық округі ауылдарының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Черняев ауылдық округінің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Черняев ауылдық округінің әкімі Черняев ауылдық округінің ауылдары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Черняев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Черняев ауылдық округінің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Черняев ауылдық округінің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Черняев ауылдық округі ауылдарының тұрғындары өкілдерінің кандидатураларын Қарасу аудандық мәслихаты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Черняевауылдық округі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8"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Қарасу ауданы Черняев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Тучков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Кононенко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Маршанов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Маршановская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