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c170a" w14:textId="8ac17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29 желтоқсандағы № 195 "Қарасу ауданы Ильич ауылдық округінің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2023 жылғы 29 қарашадағы № 82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Қарасу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"Қарасу ауданы Ильич ауылдық округінің 2023-2025 жылдарға арналған бюджеті туралы" 2022 жылғы 29 желтоқсандағы № 195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Ильич ауылдық округінің 2023-2025 жылдарға арналған бюджеті тиісінше осы шешімнің 1, 2 және 3 қосымшаларына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36 437,7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4 180,0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32 257,7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37 928,7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-1 491,0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1 491,0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Ильичев ауылдық округінің 2023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