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971" w14:textId="a60a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ауылдар және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28 желтоқсандағы № 106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28 491,0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12 891,7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15 537,0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36 773,2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- 8 282,2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Айдарлы ауылдық округінің бюджетінде 2024 жылға арналған аудандық бюджеттен берілетін субвенциялар көлемі 15 531,0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Жалғысқан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29 689,5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24 466,5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30 063,0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Жалғысқан ауылының бюджетінде 2024 жылға арналған аудандық бюджеттен берілетін субвенциялар көлемі 20 648,0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288 105,4 мың теңге, оның iшiнде: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23 521,9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1 106,1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263 477,4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302 397,8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- 14 292,4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ауылдық округінің бюджетінде 2024 жылға арналған аудандық бюджеттен берілетін субвенциялар көлемі 5 145,0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Ильичев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153 639,7 мың теңге, оның iшiнде: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8 713,0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144 926,7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158 695,6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Қарасу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Ильичев ауылдық округінің бюджетінде 2024 жылға арналған аудандық бюджеттен берілетін субвенциялар көлемі 21 308,0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Қарамырза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141 045,1 мың теңге, оның iшiнде: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131 736,9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144 844,6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Қарамырза ауылдық округінің бюджетінде 2024 жылға арналған аудандық бюджеттен берілетін субвенциялар көлемі 19 989,0 мың теңге сомасында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406 148,4 мың теңге, оның iшiнде: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78 593,0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3 720,0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323 477,4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426 974,2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20 825,8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Қарасу ауылдық округінің бюджетінде 2024 жылға арналған аудандық бюджеттен берілетін субвенциялар көлемі 48 884,0 мың теңге сомасында көзделгені ескерілсін.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Қойбағар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44 162,6 мың теңге, оның iшiнде: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9 923,0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33 902,6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46 404,3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Қойбағар ауылдық округінің бюджетінде 2024 жылға арналған аудандық бюджеттен берілетін субвенциялар көлемі 25 441,0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Люблин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179 887,1 мың теңге, оның iшiнде: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11 074,0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168 813,1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185 102,2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Люблин ауылдық округінің бюджетінде 2024 жылға арналған аудандық бюджеттен берілетін субвенциялар көлемі 16 711,0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Новопавлов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201 516,8 мың теңге, оның iшiнде: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2 499,3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21,7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198 995,8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201 990,2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Новопавлов ауылы әкімінің бюджетінде 2024 жылға арналған аудандық бюджеттен берілетін субвенциялар көлемі 26 773,0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77 464,0 мың теңге, оның iшiнде: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45 106,0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32 320,0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88 617,0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Қарасу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Октябрь ауылдық округінің бюджетінде 2024 жылға арналған аудандық бюджеттен берілетін субвенциялар көлемі 16 275,0 мың теңге сомасында көзделгені ескерілсін.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Ушаков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27 019,0 мың теңге, оның iшiнде: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Ушаков ауылдық округінің бюджетінде 2024 жылға арналған аудандық бюджеттен берілетін субвенциялар көлемі 17 258,0 мың теңге сомасында көзделгені ескерілсін.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Шолақашы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оның ішінде 2024 жылға мынадай көлемдерде бекітілсін: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70 709,5 мың теңге, оның iшiнде: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40 474,7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30 234,8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84 482,4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-13 772,9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13 772,9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Шолақашы ауылдық округінің бюджетінде 2024 жылға арналған аудандық бюджеттен берілетін субвенциялар көлемі 16 588,0 мың теңге сомасында көзделгені ескерілсін.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Черняев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50 159,9 мың теңге, оның iшiнде: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5 499,0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44 660,9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52 875,0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Черняев ауылдық округінің бюджетінде 2024 жылға арналған аудандық бюджеттен берілетін субвенциялар көлемі 26 305,0 мың теңге сомасында көзделгені ескерілсін.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2024 жылғы 1 қаңтардан бастап қолданысқа енгізіледі.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2024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жәнеқ 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2026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2024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Қарасу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 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Қарасу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2026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2026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2024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Қарасу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2024 жылға арналған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2026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2026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7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2026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